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6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210"/>
      </w:tblGrid>
      <w:tr w:rsidR="005A2473" w:rsidRPr="00631F4D" w14:paraId="11BC494C" w14:textId="77777777" w:rsidTr="004360C1">
        <w:trPr>
          <w:trHeight w:val="279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261D" w14:textId="77777777" w:rsidR="005A2473" w:rsidRDefault="005A2473" w:rsidP="005A2473">
            <w:pPr>
              <w:pStyle w:val="Kop1"/>
            </w:pPr>
            <w:r w:rsidRPr="007A2F9D">
              <w:t xml:space="preserve">Aanvraagformulier </w:t>
            </w:r>
          </w:p>
          <w:p w14:paraId="43D306E5" w14:textId="77777777" w:rsidR="005A2473" w:rsidRPr="008F4C1B" w:rsidRDefault="00156009" w:rsidP="00156009">
            <w:pPr>
              <w:pStyle w:val="Kop2"/>
              <w:framePr w:wrap="around"/>
              <w:rPr>
                <w:spacing w:val="-2"/>
              </w:rPr>
            </w:pPr>
            <w:r w:rsidRPr="008F4C1B">
              <w:rPr>
                <w:spacing w:val="-2"/>
              </w:rPr>
              <w:t>Postnataal genetisch onderzoek voor constitutionele (aangeboren) aandoeningen</w:t>
            </w:r>
          </w:p>
        </w:tc>
      </w:tr>
      <w:tr w:rsidR="005A2473" w:rsidRPr="00631F4D" w14:paraId="6FA67F1D" w14:textId="77777777" w:rsidTr="004360C1">
        <w:trPr>
          <w:trHeight w:hRule="exact" w:val="238"/>
        </w:trPr>
        <w:tc>
          <w:tcPr>
            <w:tcW w:w="10206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B4BC" w14:textId="77777777" w:rsidR="005A2473" w:rsidRPr="009713CE" w:rsidRDefault="005A2473" w:rsidP="005A2473">
            <w:pPr>
              <w:pStyle w:val="Kop1"/>
              <w:rPr>
                <w:sz w:val="28"/>
                <w:szCs w:val="28"/>
              </w:rPr>
            </w:pPr>
          </w:p>
        </w:tc>
      </w:tr>
      <w:tr w:rsidR="005A2473" w:rsidRPr="00631F4D" w14:paraId="2FF2A8D2" w14:textId="77777777" w:rsidTr="004360C1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6E40" w14:textId="77777777" w:rsidR="005A2473" w:rsidRPr="000F5AED" w:rsidRDefault="005A2473" w:rsidP="005A2473">
            <w:pPr>
              <w:pStyle w:val="Kop3"/>
            </w:pPr>
            <w:r w:rsidRPr="00B270BB">
              <w:t xml:space="preserve">Centrum Medische Genetica UZ Gent </w:t>
            </w:r>
          </w:p>
        </w:tc>
        <w:tc>
          <w:tcPr>
            <w:tcW w:w="5210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57FD6AAF" w14:textId="32EC20B7" w:rsidR="005A2473" w:rsidRPr="000F5AED" w:rsidRDefault="00DB026D" w:rsidP="00EE2FF1">
            <w:pPr>
              <w:jc w:val="right"/>
            </w:pP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T  +32 9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332 24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77    Buizenpost: 2477</w:t>
            </w:r>
          </w:p>
        </w:tc>
      </w:tr>
    </w:tbl>
    <w:p w14:paraId="0B4353B0" w14:textId="77777777" w:rsidR="00DB026D" w:rsidRDefault="00DB026D" w:rsidP="00DB026D">
      <w:pPr>
        <w:pStyle w:val="UZInfobody"/>
        <w:rPr>
          <w:b/>
          <w:color w:val="1E64C8"/>
          <w:sz w:val="8"/>
          <w:szCs w:val="8"/>
        </w:rPr>
      </w:pPr>
    </w:p>
    <w:p w14:paraId="057ECF23" w14:textId="77777777" w:rsidR="0037745D" w:rsidRPr="00FE300E" w:rsidRDefault="0037745D" w:rsidP="0037745D">
      <w:pPr>
        <w:pStyle w:val="UZInfobody"/>
        <w:rPr>
          <w:b/>
          <w:sz w:val="15"/>
          <w:szCs w:val="15"/>
        </w:rPr>
      </w:pPr>
      <w:r w:rsidRPr="00E72889">
        <w:rPr>
          <w:b/>
          <w:color w:val="1E64C8"/>
          <w:sz w:val="15"/>
          <w:szCs w:val="15"/>
        </w:rPr>
        <w:t>Gelieve de stalen op kamertemperatuur te bewaren en binnen 24 – 48u na afname aan het laboratorium te bezorgen. Gelieve elk staal te voorzien van de volledige naam en geboortedatum van de patiënt. Verstuur naar: UZ Gent, Medisch onderzoeks</w:t>
      </w:r>
      <w:r w:rsidRPr="00E72889">
        <w:rPr>
          <w:b/>
          <w:color w:val="1E64C8"/>
          <w:sz w:val="15"/>
          <w:szCs w:val="15"/>
        </w:rPr>
        <w:softHyphen/>
        <w:t xml:space="preserve">gebouw – Stalen Medische Genetica, ingang 34, C. Heymanslaan 10, 9000 Gent. Meer informatie over afname, bewaren en transport van specifieke weefsels en over de specifieke testen: </w:t>
      </w:r>
      <w:hyperlink r:id="rId8" w:history="1">
        <w:r w:rsidRPr="00E72889">
          <w:rPr>
            <w:rStyle w:val="Hyperlink"/>
            <w:b/>
            <w:sz w:val="15"/>
            <w:szCs w:val="15"/>
          </w:rPr>
          <w:t>www.cmgg.be</w:t>
        </w:r>
      </w:hyperlink>
      <w:r w:rsidRPr="00E72889">
        <w:rPr>
          <w:b/>
          <w:color w:val="1E64C8"/>
          <w:sz w:val="15"/>
          <w:szCs w:val="15"/>
        </w:rPr>
        <w:t xml:space="preserve"> / </w:t>
      </w:r>
      <w:hyperlink r:id="rId9" w:history="1">
        <w:r w:rsidRPr="00E72889">
          <w:rPr>
            <w:rStyle w:val="Hyperlink"/>
            <w:b/>
            <w:sz w:val="15"/>
            <w:szCs w:val="15"/>
          </w:rPr>
          <w:t>www.uzgent.be/patient/zoek-een-arts-of-dienst/centrum-voor-medische-genetica</w:t>
        </w:r>
      </w:hyperlink>
      <w:r w:rsidRPr="00E72889">
        <w:rPr>
          <w:b/>
          <w:color w:val="1E64C8"/>
          <w:sz w:val="15"/>
          <w:szCs w:val="15"/>
        </w:rPr>
        <w:t>.</w:t>
      </w:r>
    </w:p>
    <w:p w14:paraId="6CDD2AA8" w14:textId="77777777" w:rsidR="0037745D" w:rsidRPr="00DB026D" w:rsidRDefault="0037745D" w:rsidP="0037745D">
      <w:pPr>
        <w:pStyle w:val="UZInfobody"/>
        <w:rPr>
          <w:b/>
          <w:sz w:val="8"/>
          <w:szCs w:val="8"/>
        </w:rPr>
      </w:pPr>
    </w:p>
    <w:tbl>
      <w:tblPr>
        <w:tblStyle w:val="Tabelraster"/>
        <w:tblW w:w="10206" w:type="dxa"/>
        <w:tblBorders>
          <w:top w:val="single" w:sz="4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51"/>
        <w:gridCol w:w="602"/>
        <w:gridCol w:w="762"/>
        <w:gridCol w:w="1022"/>
        <w:gridCol w:w="19"/>
        <w:gridCol w:w="245"/>
        <w:gridCol w:w="1637"/>
        <w:gridCol w:w="251"/>
        <w:gridCol w:w="2875"/>
        <w:gridCol w:w="66"/>
        <w:gridCol w:w="12"/>
        <w:gridCol w:w="18"/>
        <w:gridCol w:w="187"/>
      </w:tblGrid>
      <w:tr w:rsidR="0037745D" w14:paraId="5C712DA1" w14:textId="77777777" w:rsidTr="007B0460">
        <w:trPr>
          <w:gridAfter w:val="2"/>
          <w:wAfter w:w="205" w:type="dxa"/>
        </w:trPr>
        <w:tc>
          <w:tcPr>
            <w:tcW w:w="2510" w:type="dxa"/>
            <w:gridSpan w:val="2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7BBA7107" w14:textId="77777777" w:rsidR="0037745D" w:rsidRDefault="0037745D" w:rsidP="00F321ED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760416">
              <w:t>PATiËNT</w:t>
            </w:r>
          </w:p>
        </w:tc>
        <w:tc>
          <w:tcPr>
            <w:tcW w:w="2405" w:type="dxa"/>
            <w:gridSpan w:val="4"/>
            <w:tcBorders>
              <w:top w:val="single" w:sz="4" w:space="0" w:color="1E64C8"/>
              <w:left w:val="nil"/>
              <w:bottom w:val="single" w:sz="4" w:space="0" w:color="1E64C8"/>
              <w:right w:val="nil"/>
            </w:tcBorders>
            <w:shd w:val="clear" w:color="auto" w:fill="DDE9F9"/>
            <w:vAlign w:val="center"/>
          </w:tcPr>
          <w:p w14:paraId="3A8F1F71" w14:textId="77777777" w:rsidR="0037745D" w:rsidRPr="00A13423" w:rsidRDefault="0037745D" w:rsidP="00F321ED">
            <w:pPr>
              <w:pStyle w:val="UZSidebarBody"/>
              <w:keepLines/>
              <w:framePr w:wrap="notBeside"/>
              <w:spacing w:line="269" w:lineRule="auto"/>
              <w:contextualSpacing w:val="0"/>
              <w:rPr>
                <w:b/>
                <w:snapToGrid w:val="0"/>
                <w:color w:val="1E64C8"/>
                <w:lang w:val="nl-BE" w:eastAsia="nl-NL"/>
              </w:rPr>
            </w:pPr>
            <w:r w:rsidRPr="00A13423">
              <w:rPr>
                <w:b/>
                <w:snapToGrid w:val="0"/>
                <w:color w:val="1E64C8"/>
                <w:lang w:val="nl-BE" w:eastAsia="nl-NL"/>
              </w:rPr>
              <w:t>(afzonderlijk formulier per patiënt vereist)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1FB5FC4F" w14:textId="77777777" w:rsidR="0037745D" w:rsidRPr="00A13423" w:rsidRDefault="0037745D" w:rsidP="00F321ED">
            <w:pPr>
              <w:pStyle w:val="UZSidebarBody"/>
              <w:framePr w:wrap="notBeside"/>
              <w:rPr>
                <w:snapToGrid w:val="0"/>
                <w:lang w:val="nl-BE" w:eastAsia="nl-NL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  <w:vAlign w:val="center"/>
          </w:tcPr>
          <w:p w14:paraId="239D1667" w14:textId="77777777" w:rsidR="0037745D" w:rsidRDefault="0037745D" w:rsidP="00F321ED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516C82">
              <w:t>AANVRAGER</w:t>
            </w:r>
          </w:p>
        </w:tc>
      </w:tr>
      <w:tr w:rsidR="0037745D" w14:paraId="0ADE3142" w14:textId="77777777" w:rsidTr="007B0460">
        <w:trPr>
          <w:gridAfter w:val="3"/>
          <w:wAfter w:w="217" w:type="dxa"/>
        </w:trPr>
        <w:tc>
          <w:tcPr>
            <w:tcW w:w="4915" w:type="dxa"/>
            <w:gridSpan w:val="6"/>
            <w:tcBorders>
              <w:top w:val="single" w:sz="4" w:space="0" w:color="1E64C8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CF06CE0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872E59">
              <w:t>Naam en voornaam</w:t>
            </w:r>
            <w:r>
              <w:t xml:space="preserve">: </w:t>
            </w:r>
            <w:sdt>
              <w:sdtPr>
                <w:rPr>
                  <w:b w:val="0"/>
                </w:rPr>
                <w:id w:val="1840110910"/>
                <w:placeholder>
                  <w:docPart w:val="C3F8089A3EEC4F348AEFB5EC3E5B2783"/>
                </w:placeholder>
                <w:showingPlcHdr/>
              </w:sdtPr>
              <w:sdtEndPr/>
              <w:sdtContent>
                <w:r w:rsidRPr="00EF587E">
                  <w:rPr>
                    <w:rStyle w:val="Tekstvantijdelijkeaanduiding"/>
                    <w:b w:val="0"/>
                    <w:bCs/>
                  </w:rPr>
                  <w:t>Klik en vul aan</w:t>
                </w:r>
                <w:r w:rsidRPr="00EF587E">
                  <w:rPr>
                    <w:rStyle w:val="Tekstvantijdelijkeaanduiding"/>
                    <w:rFonts w:eastAsiaTheme="minorHAnsi"/>
                    <w:b w:val="0"/>
                    <w:bCs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E8DC317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F820A9F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872E59">
              <w:t>Naam en voornaam</w:t>
            </w:r>
            <w:r>
              <w:t xml:space="preserve">: </w:t>
            </w:r>
            <w:sdt>
              <w:sdtPr>
                <w:rPr>
                  <w:b w:val="0"/>
                </w:rPr>
                <w:id w:val="-880094520"/>
                <w:placeholder>
                  <w:docPart w:val="37BF19C9145C47F4AB030A79CC5CFE2A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37745D" w14:paraId="25A5890F" w14:textId="77777777" w:rsidTr="007B0460">
        <w:trPr>
          <w:gridAfter w:val="3"/>
          <w:wAfter w:w="217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9146CFF" w14:textId="77777777" w:rsidR="0037745D" w:rsidRDefault="0037745D" w:rsidP="00F321ED">
            <w:pPr>
              <w:pStyle w:val="UZInfotitel"/>
              <w:rPr>
                <w:snapToGrid w:val="0"/>
                <w:lang w:val="fr-FR" w:eastAsia="nl-NL"/>
              </w:rPr>
            </w:pPr>
            <w:r w:rsidRPr="00872E59">
              <w:t>Geboortedatum</w:t>
            </w:r>
            <w:r>
              <w:t xml:space="preserve">: </w:t>
            </w:r>
            <w:sdt>
              <w:sdtPr>
                <w:id w:val="-2088608016"/>
                <w:placeholder>
                  <w:docPart w:val="68E98F56664048DC8EF015DB138659BD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Kies een datum.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FA63911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6E8377D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C65E14">
              <w:t>RIZIV-nummer</w:t>
            </w:r>
            <w:r>
              <w:t xml:space="preserve">: </w:t>
            </w:r>
            <w:sdt>
              <w:sdtPr>
                <w:rPr>
                  <w:b w:val="0"/>
                </w:rPr>
                <w:id w:val="1720713650"/>
                <w:placeholder>
                  <w:docPart w:val="E08CDF2043ED4D60ADBCDF64E7FF7254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37745D" w14:paraId="72B8693C" w14:textId="77777777" w:rsidTr="007B0460">
        <w:trPr>
          <w:gridAfter w:val="3"/>
          <w:wAfter w:w="217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A87C556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Rijksregisternummer :  </w:t>
            </w:r>
            <w:sdt>
              <w:sdtPr>
                <w:id w:val="1478108572"/>
                <w:placeholder>
                  <w:docPart w:val="E5328E94835743A9A24754757664C568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5AA599F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33CF963" w14:textId="77777777" w:rsidR="0037745D" w:rsidRPr="00C65E14" w:rsidRDefault="0037745D" w:rsidP="00F321ED">
            <w:pPr>
              <w:pStyle w:val="UZInfotitel"/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5380F87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2B8324B4" w14:textId="77777777" w:rsidTr="007B0460">
        <w:trPr>
          <w:gridAfter w:val="2"/>
          <w:wAfter w:w="205" w:type="dxa"/>
        </w:trPr>
        <w:tc>
          <w:tcPr>
            <w:tcW w:w="3112" w:type="dxa"/>
            <w:gridSpan w:val="3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7AA0FAB" w14:textId="6A94AF11" w:rsidR="0037745D" w:rsidRDefault="0037745D" w:rsidP="00F321ED">
            <w:pPr>
              <w:pStyle w:val="UZInfotitel"/>
              <w:rPr>
                <w:snapToGrid w:val="0"/>
                <w:lang w:val="fr-FR" w:eastAsia="nl-NL"/>
              </w:rPr>
            </w:pPr>
            <w:r>
              <w:rPr>
                <w:snapToGrid w:val="0"/>
                <w:lang w:val="fr-FR" w:eastAsia="nl-NL"/>
              </w:rPr>
              <w:t xml:space="preserve">Geslacht : </w:t>
            </w:r>
            <w:r w:rsidRPr="00CE4CCE">
              <w:object w:dxaOrig="225" w:dyaOrig="225" w14:anchorId="3DEC2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.75pt;height:5.25pt" o:ole="">
                  <v:imagedata r:id="rId10" o:title=""/>
                </v:shape>
                <w:control r:id="rId11" w:name="OptionButton11111" w:shapeid="_x0000_i1029"/>
              </w:object>
            </w:r>
            <w:r>
              <w:t>Man</w:t>
            </w:r>
            <w:r w:rsidRPr="00CE4CCE">
              <w:t xml:space="preserve"> </w:t>
            </w:r>
            <w:r w:rsidRPr="00CE4CCE">
              <w:t> </w:t>
            </w:r>
            <w:r w:rsidRPr="00CE4CCE">
              <w:object w:dxaOrig="225" w:dyaOrig="225" w14:anchorId="278DC9AE">
                <v:shape id="_x0000_i1031" type="#_x0000_t75" style="width:9.75pt;height:5.25pt" o:ole="">
                  <v:imagedata r:id="rId10" o:title=""/>
                </v:shape>
                <w:control r:id="rId12" w:name="OptionButton111111" w:shapeid="_x0000_i1031"/>
              </w:object>
            </w:r>
            <w:r w:rsidRPr="00CE4CCE">
              <w:t>Vrouw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7EA1D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04D2FF5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C35802C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Adres / afdeling / telefoon / fax : </w:t>
            </w:r>
            <w:sdt>
              <w:sdtPr>
                <w:rPr>
                  <w:b w:val="0"/>
                </w:rPr>
                <w:id w:val="304904166"/>
                <w:placeholder>
                  <w:docPart w:val="C62CAF56FEE64D148186BE740CB0A86F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37745D" w14:paraId="5C9B7CE9" w14:textId="77777777" w:rsidTr="007B0460">
        <w:trPr>
          <w:gridAfter w:val="1"/>
          <w:wAfter w:w="187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123C5A9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Adres : </w:t>
            </w:r>
            <w:sdt>
              <w:sdtPr>
                <w:rPr>
                  <w:b w:val="0"/>
                </w:rPr>
                <w:id w:val="1015815164"/>
                <w:placeholder>
                  <w:docPart w:val="D50A0947C40C4ED9AEED9F0706310FB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462CE0B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D875A2E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1B4EBCB3" w14:textId="77777777" w:rsidTr="007B0460">
        <w:trPr>
          <w:gridAfter w:val="1"/>
          <w:wAfter w:w="187" w:type="dxa"/>
        </w:trPr>
        <w:tc>
          <w:tcPr>
            <w:tcW w:w="4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413ED8E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B8D448B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58B47D0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7251CBF7" w14:textId="77777777" w:rsidTr="007B0460">
        <w:trPr>
          <w:gridAfter w:val="4"/>
          <w:wAfter w:w="283" w:type="dxa"/>
        </w:trPr>
        <w:tc>
          <w:tcPr>
            <w:tcW w:w="4915" w:type="dxa"/>
            <w:gridSpan w:val="6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6A9D31A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Naam ziekteverzekering : </w:t>
            </w:r>
            <w:sdt>
              <w:sdtPr>
                <w:id w:val="-1824735667"/>
                <w:placeholder>
                  <w:docPart w:val="DF5D6A5B4CF443AEBED9E580825AC230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C146F81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27066049" w14:textId="77777777" w:rsidR="0037745D" w:rsidRPr="002252DC" w:rsidRDefault="0037745D" w:rsidP="00F321ED">
            <w:pPr>
              <w:pStyle w:val="UZInfotitel"/>
              <w:rPr>
                <w:b w:val="0"/>
                <w:snapToGrid w:val="0"/>
                <w:lang w:val="nl-BE" w:eastAsia="nl-NL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AA8A1BE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7ECE79B0" w14:textId="77777777" w:rsidTr="007B0460">
        <w:trPr>
          <w:gridAfter w:val="3"/>
          <w:wAfter w:w="217" w:type="dxa"/>
        </w:trPr>
        <w:tc>
          <w:tcPr>
            <w:tcW w:w="2459" w:type="dxa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470AA9AF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Lidnummer : </w:t>
            </w:r>
            <w:sdt>
              <w:sdtPr>
                <w:rPr>
                  <w:b w:val="0"/>
                </w:rPr>
                <w:id w:val="311067527"/>
                <w:placeholder>
                  <w:docPart w:val="C3F62535389C4FBD96D8FD35F7E3B747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C683A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KG1/KG2 : </w:t>
            </w:r>
            <w:sdt>
              <w:sdtPr>
                <w:rPr>
                  <w:b w:val="0"/>
                </w:rPr>
                <w:id w:val="-1713030869"/>
                <w:placeholder>
                  <w:docPart w:val="FACACF5F5576468CAA59DB3E2CA7EEE5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  <w:r w:rsidRPr="00535996">
              <w:rPr>
                <w:b w:val="0"/>
              </w:rPr>
              <w:t xml:space="preserve"> </w:t>
            </w:r>
            <w:r w:rsidRPr="002252DC">
              <w:rPr>
                <w:b w:val="0"/>
                <w:snapToGrid w:val="0"/>
                <w:lang w:val="nl-BE" w:eastAsia="nl-NL"/>
              </w:rPr>
              <w:t xml:space="preserve">/ </w:t>
            </w:r>
            <w:sdt>
              <w:sdtPr>
                <w:rPr>
                  <w:b w:val="0"/>
                </w:rPr>
                <w:id w:val="1574776085"/>
                <w:placeholder>
                  <w:docPart w:val="EA76DC2E06D8420788913465062A68CC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535996">
                  <w:rPr>
                    <w:rStyle w:val="Tekstvantijdelijkeaanduiding"/>
                    <w:b w:val="0"/>
                  </w:rPr>
                  <w:t>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FD7681C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05C201DF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Handtekening : </w:t>
            </w:r>
            <w:sdt>
              <w:sdtPr>
                <w:rPr>
                  <w:b w:val="0"/>
                </w:rPr>
                <w:id w:val="1957070057"/>
                <w:placeholder>
                  <w:docPart w:val="73C40202246C4B5681D6187506D3C6D4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</w:tr>
      <w:tr w:rsidR="0037745D" w:rsidRPr="00F715D8" w14:paraId="4E2C6E74" w14:textId="77777777" w:rsidTr="007B0460">
        <w:trPr>
          <w:gridAfter w:val="3"/>
          <w:wAfter w:w="217" w:type="dxa"/>
        </w:trPr>
        <w:tc>
          <w:tcPr>
            <w:tcW w:w="3874" w:type="dxa"/>
            <w:gridSpan w:val="4"/>
            <w:tcBorders>
              <w:top w:val="nil"/>
              <w:bottom w:val="nil"/>
              <w:right w:val="nil"/>
            </w:tcBorders>
            <w:tcMar>
              <w:top w:w="119" w:type="dxa"/>
              <w:bottom w:w="0" w:type="dxa"/>
            </w:tcMar>
            <w:vAlign w:val="bottom"/>
          </w:tcPr>
          <w:p w14:paraId="521F3F2F" w14:textId="77777777" w:rsidR="0037745D" w:rsidRDefault="0037745D" w:rsidP="00F321ED">
            <w:pPr>
              <w:pStyle w:val="UZTabelkop"/>
              <w:rPr>
                <w:snapToGrid w:val="0"/>
              </w:rPr>
            </w:pPr>
            <w:r>
              <w:rPr>
                <w:caps w:val="0"/>
                <w:snapToGrid w:val="0"/>
              </w:rPr>
              <w:t>Indien patiënt gehospitaliseerd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7DDCC" w14:textId="77777777" w:rsidR="0037745D" w:rsidRDefault="0037745D" w:rsidP="00F321ED">
            <w:pPr>
              <w:pStyle w:val="UZInfobody"/>
              <w:rPr>
                <w:snapToGrid w:val="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59487EA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5E2F0DAC" w14:textId="77777777" w:rsidR="0037745D" w:rsidRPr="00F715D8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37745D" w14:paraId="3386DE84" w14:textId="77777777" w:rsidTr="007B0460">
        <w:trPr>
          <w:gridAfter w:val="3"/>
          <w:wAfter w:w="217" w:type="dxa"/>
        </w:trPr>
        <w:tc>
          <w:tcPr>
            <w:tcW w:w="4896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1996325B" w14:textId="77777777" w:rsidR="0037745D" w:rsidRPr="002252DC" w:rsidRDefault="0037745D" w:rsidP="00F321ED">
            <w:pPr>
              <w:pStyle w:val="UZInfotitel"/>
              <w:rPr>
                <w:snapToGrid w:val="0"/>
                <w:lang w:val="nl-BE" w:eastAsia="nl-NL"/>
              </w:rPr>
            </w:pPr>
            <w:r w:rsidRPr="002252DC">
              <w:rPr>
                <w:snapToGrid w:val="0"/>
                <w:lang w:val="nl-BE" w:eastAsia="nl-NL"/>
              </w:rPr>
              <w:t xml:space="preserve">Erkenningsnummer ziekenhuis : </w:t>
            </w:r>
            <w:sdt>
              <w:sdtPr>
                <w:id w:val="-1886866515"/>
                <w:placeholder>
                  <w:docPart w:val="5339B102E0F649D1BF7CADC95E45133D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Klik en vul aan</w:t>
                </w:r>
                <w:r w:rsidRPr="00535996">
                  <w:rPr>
                    <w:rStyle w:val="Tekstvantijdelijkeaanduiding"/>
                    <w:rFonts w:eastAsiaTheme="minorHAnsi"/>
                    <w:b w:val="0"/>
                  </w:rPr>
                  <w:t>.</w:t>
                </w:r>
              </w:sdtContent>
            </w:sdt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32169B36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284D2B67" w14:textId="77777777" w:rsidR="0037745D" w:rsidRPr="00F715D8" w:rsidRDefault="0037745D" w:rsidP="00F321ED">
            <w:pPr>
              <w:pStyle w:val="UZInfotitel"/>
              <w:ind w:right="-218"/>
              <w:rPr>
                <w:snapToGrid w:val="0"/>
                <w:lang w:val="fr-FR" w:eastAsia="nl-NL"/>
              </w:rPr>
            </w:pPr>
            <w:r w:rsidRPr="00964F9A">
              <w:rPr>
                <w:snapToGrid w:val="0"/>
                <w:lang w:val="fr-FR" w:eastAsia="nl-NL"/>
              </w:rPr>
              <w:t>Kopie resultaat naar:</w:t>
            </w:r>
            <w:r>
              <w:rPr>
                <w:snapToGrid w:val="0"/>
                <w:lang w:val="fr-FR" w:eastAsia="nl-NL"/>
              </w:rPr>
              <w:t xml:space="preserve">  </w:t>
            </w:r>
            <w:sdt>
              <w:sdtPr>
                <w:id w:val="140010424"/>
                <w:placeholder>
                  <w:docPart w:val="2C472465AE2B4ABDBC30A1062A8F4051"/>
                </w:placeholder>
                <w:showingPlcHdr/>
              </w:sdtPr>
              <w:sdtEndPr/>
              <w:sdtContent>
                <w:r w:rsidRPr="00535996">
                  <w:rPr>
                    <w:rStyle w:val="Tekstvantijdelijkeaanduiding"/>
                    <w:b w:val="0"/>
                  </w:rPr>
                  <w:t>(Adres)</w:t>
                </w:r>
              </w:sdtContent>
            </w:sdt>
          </w:p>
        </w:tc>
      </w:tr>
      <w:tr w:rsidR="0037745D" w14:paraId="747D1CC2" w14:textId="77777777" w:rsidTr="007B0460">
        <w:trPr>
          <w:gridAfter w:val="2"/>
          <w:wAfter w:w="205" w:type="dxa"/>
        </w:trPr>
        <w:tc>
          <w:tcPr>
            <w:tcW w:w="4896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58134E76" w14:textId="77777777" w:rsidR="0037745D" w:rsidRPr="002252DC" w:rsidRDefault="0037745D" w:rsidP="00F321ED">
            <w:pPr>
              <w:pStyle w:val="UZInfobody"/>
              <w:rPr>
                <w:b/>
                <w:snapToGrid w:val="0"/>
                <w:lang w:val="nl-BE" w:eastAsia="nl-NL"/>
              </w:rPr>
            </w:pPr>
            <w:r w:rsidRPr="002252DC">
              <w:rPr>
                <w:b/>
                <w:snapToGrid w:val="0"/>
                <w:lang w:val="nl-BE" w:eastAsia="nl-NL"/>
              </w:rPr>
              <w:t xml:space="preserve">Hospitalisatiedienst : </w:t>
            </w:r>
            <w:sdt>
              <w:sdtPr>
                <w:id w:val="1734583563"/>
                <w:placeholder>
                  <w:docPart w:val="F27BCEEC095C499898E5D2825BB43AA9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7B5DCE8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16E89A88" w14:textId="77777777" w:rsidR="0037745D" w:rsidRPr="002252DC" w:rsidRDefault="0037745D" w:rsidP="00F321ED">
            <w:pPr>
              <w:pStyle w:val="UZInfobody"/>
              <w:rPr>
                <w:snapToGrid w:val="0"/>
                <w:lang w:val="nl-BE" w:eastAsia="nl-NL"/>
              </w:rPr>
            </w:pPr>
          </w:p>
        </w:tc>
      </w:tr>
      <w:tr w:rsidR="0037745D" w14:paraId="717136AD" w14:textId="77777777" w:rsidTr="007B0460">
        <w:trPr>
          <w:gridAfter w:val="2"/>
          <w:wAfter w:w="205" w:type="dxa"/>
          <w:trHeight w:val="338"/>
        </w:trPr>
        <w:tc>
          <w:tcPr>
            <w:tcW w:w="4896" w:type="dxa"/>
            <w:gridSpan w:val="5"/>
            <w:tcBorders>
              <w:top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7EC53802" w14:textId="77777777" w:rsidR="0037745D" w:rsidRPr="0021209A" w:rsidRDefault="0037745D" w:rsidP="00F321ED">
            <w:pPr>
              <w:pStyle w:val="UZInfobody"/>
              <w:rPr>
                <w:b/>
                <w:snapToGrid w:val="0"/>
                <w:lang w:val="fr-FR" w:eastAsia="nl-NL"/>
              </w:rPr>
            </w:pPr>
            <w:r w:rsidRPr="0021209A">
              <w:rPr>
                <w:b/>
                <w:snapToGrid w:val="0"/>
                <w:lang w:val="fr-FR" w:eastAsia="nl-NL"/>
              </w:rPr>
              <w:t>Hospitalisatiedatum :</w:t>
            </w:r>
            <w:r>
              <w:rPr>
                <w:b/>
                <w:snapToGrid w:val="0"/>
                <w:lang w:val="fr-FR" w:eastAsia="nl-NL"/>
              </w:rPr>
              <w:t xml:space="preserve"> </w:t>
            </w:r>
            <w:sdt>
              <w:sdtPr>
                <w:id w:val="436644409"/>
                <w:placeholder>
                  <w:docPart w:val="B80F74ABFC4544E5AD54363FC47A98B8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0" w:type="dxa"/>
            </w:tcMar>
            <w:vAlign w:val="bottom"/>
          </w:tcPr>
          <w:p w14:paraId="6F02968A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nil"/>
              <w:bottom w:val="nil"/>
            </w:tcBorders>
            <w:tcMar>
              <w:top w:w="85" w:type="dxa"/>
              <w:bottom w:w="0" w:type="dxa"/>
            </w:tcMar>
            <w:vAlign w:val="bottom"/>
          </w:tcPr>
          <w:p w14:paraId="5156290A" w14:textId="77777777" w:rsidR="0037745D" w:rsidRDefault="0037745D" w:rsidP="00F321ED">
            <w:pPr>
              <w:pStyle w:val="UZInfobody"/>
              <w:rPr>
                <w:snapToGrid w:val="0"/>
                <w:lang w:val="fr-FR" w:eastAsia="nl-NL"/>
              </w:rPr>
            </w:pPr>
          </w:p>
        </w:tc>
      </w:tr>
      <w:tr w:rsidR="00D5501B" w:rsidRPr="005132D9" w14:paraId="2C0D5980" w14:textId="77777777" w:rsidTr="007B0460">
        <w:tc>
          <w:tcPr>
            <w:tcW w:w="10206" w:type="dxa"/>
            <w:gridSpan w:val="14"/>
            <w:tcBorders>
              <w:top w:val="single" w:sz="4" w:space="0" w:color="1E64C8" w:themeColor="accent1"/>
              <w:bottom w:val="single" w:sz="4" w:space="0" w:color="1E64C8" w:themeColor="accent5"/>
            </w:tcBorders>
            <w:shd w:val="clear" w:color="auto" w:fill="auto"/>
            <w:tcMar>
              <w:top w:w="85" w:type="dxa"/>
              <w:bottom w:w="0" w:type="dxa"/>
            </w:tcMar>
            <w:vAlign w:val="bottom"/>
          </w:tcPr>
          <w:p w14:paraId="1FBCC07E" w14:textId="3E3FCF25" w:rsidR="00D5501B" w:rsidRPr="00685657" w:rsidRDefault="007A199C" w:rsidP="00F321ED">
            <w:pPr>
              <w:pStyle w:val="UZInfobody"/>
            </w:pPr>
            <w:sdt>
              <w:sdtPr>
                <w:id w:val="200987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01B" w:rsidRPr="00685657">
              <w:t xml:space="preserve"> kruis aan indien het administratieve geslacht van de patiënt verschillend is van het geslacht waarmee de patiënt geboren is. </w:t>
            </w:r>
          </w:p>
          <w:p w14:paraId="27315EC4" w14:textId="6790258D" w:rsidR="00D5501B" w:rsidRPr="005132D9" w:rsidRDefault="007A199C" w:rsidP="007B0460">
            <w:pPr>
              <w:pStyle w:val="UZInfobody"/>
              <w:rPr>
                <w:snapToGrid w:val="0"/>
                <w:lang w:val="nl-BE" w:eastAsia="nl-NL"/>
              </w:rPr>
            </w:pPr>
            <w:sdt>
              <w:sdtPr>
                <w:id w:val="-13312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01B" w:rsidRPr="00685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01B" w:rsidRPr="00685657">
              <w:t xml:space="preserve"> kruis aan indien de patiënt ooit een niet-autologe beenmergtransplantatie onderging.</w:t>
            </w:r>
          </w:p>
        </w:tc>
      </w:tr>
      <w:tr w:rsidR="0037745D" w14:paraId="595F1929" w14:textId="77777777" w:rsidTr="007B0460">
        <w:tblPrEx>
          <w:tblBorders>
            <w:top w:val="single" w:sz="4" w:space="0" w:color="1E64C8" w:themeColor="text2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2"/>
          <w:wAfter w:w="205" w:type="dxa"/>
          <w:cantSplit/>
        </w:trPr>
        <w:tc>
          <w:tcPr>
            <w:tcW w:w="10001" w:type="dxa"/>
            <w:gridSpan w:val="12"/>
            <w:tcMar>
              <w:top w:w="119" w:type="dxa"/>
              <w:left w:w="0" w:type="dxa"/>
              <w:bottom w:w="0" w:type="dxa"/>
              <w:right w:w="0" w:type="dxa"/>
            </w:tcMar>
          </w:tcPr>
          <w:p w14:paraId="2F89EA66" w14:textId="77777777" w:rsidR="0037745D" w:rsidRDefault="0037745D" w:rsidP="00D5501B">
            <w:pPr>
              <w:pStyle w:val="UZInfobodymeerinterlinie"/>
              <w:tabs>
                <w:tab w:val="left" w:pos="5120"/>
              </w:tabs>
              <w:spacing w:line="240" w:lineRule="auto"/>
            </w:pPr>
            <w:bookmarkStart w:id="0" w:name="_Hlk126763825"/>
            <w:r w:rsidRPr="00B63979">
              <w:rPr>
                <w:b/>
              </w:rPr>
              <w:t>AANVRAAGDATUM</w:t>
            </w:r>
            <w:r w:rsidRPr="00CE4CCE">
              <w:t xml:space="preserve">: </w:t>
            </w:r>
            <w:sdt>
              <w:sdtPr>
                <w:id w:val="1918279476"/>
                <w:placeholder>
                  <w:docPart w:val="C476CDF981C04F60BC111B40D4A0758B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>
              <w:t xml:space="preserve"> </w:t>
            </w:r>
            <w:r>
              <w:tab/>
            </w:r>
            <w:r w:rsidRPr="000476A8">
              <w:rPr>
                <w:b/>
              </w:rPr>
              <w:t>AFNAME</w:t>
            </w:r>
            <w:r>
              <w:rPr>
                <w:b/>
              </w:rPr>
              <w:t xml:space="preserve"> DOOR</w:t>
            </w:r>
            <w:r w:rsidRPr="00CE4CCE">
              <w:t xml:space="preserve">: </w:t>
            </w:r>
            <w:sdt>
              <w:sdtPr>
                <w:id w:val="-43760258"/>
                <w:placeholder>
                  <w:docPart w:val="155992C43E8F48AABCC36492CBF0C59C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 xml:space="preserve"> </w:t>
            </w:r>
          </w:p>
          <w:p w14:paraId="58F2269E" w14:textId="77777777" w:rsidR="0037745D" w:rsidRDefault="0037745D" w:rsidP="00D5501B">
            <w:pPr>
              <w:pStyle w:val="UZInfobodymeerinterlinie"/>
              <w:tabs>
                <w:tab w:val="left" w:pos="5120"/>
              </w:tabs>
              <w:spacing w:line="240" w:lineRule="auto"/>
            </w:pPr>
            <w:r w:rsidRPr="000476A8">
              <w:rPr>
                <w:b/>
              </w:rPr>
              <w:t>DATUM AFNAME</w:t>
            </w:r>
            <w:r w:rsidRPr="00CE4CCE">
              <w:t xml:space="preserve">: </w:t>
            </w:r>
            <w:sdt>
              <w:sdtPr>
                <w:id w:val="-574902029"/>
                <w:placeholder>
                  <w:docPart w:val="455598BB51D9495BAB3890F06B1FB2E8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>
              <w:t xml:space="preserve">; uur: </w:t>
            </w:r>
            <w:sdt>
              <w:sdtPr>
                <w:id w:val="-942456821"/>
                <w:placeholder>
                  <w:docPart w:val="38B002073A7E4506960AF93A02F70BBB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ab/>
            </w:r>
            <w:r w:rsidRPr="00B72969">
              <w:rPr>
                <w:b/>
              </w:rPr>
              <w:t>of </w:t>
            </w:r>
            <w:sdt>
              <w:sdtPr>
                <w:rPr>
                  <w:b/>
                </w:rPr>
                <w:id w:val="-76722643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72969">
              <w:rPr>
                <w:b/>
              </w:rPr>
              <w:t> STAAL REEDS IN LABORATORIUM</w:t>
            </w:r>
          </w:p>
          <w:p w14:paraId="5CC053E3" w14:textId="77777777" w:rsidR="0037745D" w:rsidRPr="000271D3" w:rsidRDefault="0037745D" w:rsidP="00D5501B">
            <w:pPr>
              <w:pStyle w:val="UZInfobodymeerinterlinie"/>
              <w:spacing w:line="240" w:lineRule="auto"/>
            </w:pPr>
            <w:r w:rsidRPr="000271D3">
              <w:rPr>
                <w:b/>
              </w:rPr>
              <w:t>TYPE LICHAAMSMATERIAAL</w:t>
            </w:r>
            <w:r w:rsidRPr="000271D3">
              <w:t>:</w:t>
            </w:r>
            <w:r w:rsidRPr="00B72969">
              <w:t> </w:t>
            </w:r>
            <w:sdt>
              <w:sdtPr>
                <w:rPr>
                  <w:b/>
                </w:rPr>
                <w:id w:val="-841927503"/>
              </w:sdtPr>
              <w:sdtEndPr/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bloed</w:t>
            </w:r>
            <w:r w:rsidRPr="00535996">
              <w:rPr>
                <w:b/>
              </w:rPr>
              <w:t> </w:t>
            </w:r>
            <w:sdt>
              <w:sdtPr>
                <w:rPr>
                  <w:b/>
                </w:rPr>
                <w:id w:val="-1837762412"/>
              </w:sdtPr>
              <w:sdtEndPr/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wangbrush</w:t>
            </w:r>
            <w:r w:rsidRPr="00535996">
              <w:rPr>
                <w:b/>
              </w:rPr>
              <w:t> </w:t>
            </w:r>
            <w:sdt>
              <w:sdtPr>
                <w:rPr>
                  <w:b/>
                </w:rPr>
                <w:id w:val="-1421473788"/>
              </w:sdtPr>
              <w:sdtEndPr/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huidbiopt</w:t>
            </w:r>
            <w:r w:rsidRPr="00535996">
              <w:rPr>
                <w:b/>
              </w:rPr>
              <w:t> </w:t>
            </w:r>
            <w:sdt>
              <w:sdtPr>
                <w:rPr>
                  <w:b/>
                </w:rPr>
                <w:id w:val="-803074045"/>
              </w:sdtPr>
              <w:sdtEndPr/>
              <w:sdtContent>
                <w:r w:rsidRPr="00535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35996">
              <w:rPr>
                <w:b/>
              </w:rPr>
              <w:t xml:space="preserve"> andere:</w:t>
            </w:r>
            <w:r>
              <w:t xml:space="preserve"> </w:t>
            </w:r>
            <w:sdt>
              <w:sdtPr>
                <w:id w:val="804665354"/>
                <w:placeholder>
                  <w:docPart w:val="23CAAE07FCCA4FDAAADE766AFAB202B8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</w:tr>
      <w:bookmarkEnd w:id="0"/>
    </w:tbl>
    <w:p w14:paraId="305510BD" w14:textId="77777777" w:rsidR="0037745D" w:rsidRDefault="0037745D" w:rsidP="0037745D">
      <w:pPr>
        <w:pStyle w:val="UZInfobody"/>
        <w:rPr>
          <w:snapToGrid w:val="0"/>
        </w:rPr>
      </w:pPr>
    </w:p>
    <w:tbl>
      <w:tblPr>
        <w:tblStyle w:val="Tabelraster"/>
        <w:tblpPr w:leftFromText="141" w:rightFromText="141" w:vertAnchor="text" w:tblpY="1"/>
        <w:tblOverlap w:val="never"/>
        <w:tblW w:w="10218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86"/>
        <w:gridCol w:w="819"/>
        <w:gridCol w:w="5113"/>
      </w:tblGrid>
      <w:tr w:rsidR="0037745D" w14:paraId="4F48F629" w14:textId="77777777" w:rsidTr="00F321ED">
        <w:trPr>
          <w:trHeight w:val="128"/>
        </w:trPr>
        <w:tc>
          <w:tcPr>
            <w:tcW w:w="4286" w:type="dxa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4A6FEA24" w14:textId="77777777" w:rsidR="0037745D" w:rsidRPr="00DB632E" w:rsidRDefault="0037745D" w:rsidP="00F321ED">
            <w:pPr>
              <w:pStyle w:val="UZTabelkop"/>
            </w:pPr>
            <w:r w:rsidRPr="00DB632E">
              <w:t>INDICATIE/VRAAGSTELLING</w:t>
            </w:r>
          </w:p>
        </w:tc>
        <w:tc>
          <w:tcPr>
            <w:tcW w:w="5932" w:type="dxa"/>
            <w:gridSpan w:val="2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85" w:type="dxa"/>
              <w:bottom w:w="62" w:type="dxa"/>
            </w:tcMar>
            <w:vAlign w:val="center"/>
          </w:tcPr>
          <w:p w14:paraId="42764BDB" w14:textId="77777777" w:rsidR="0037745D" w:rsidRDefault="0037745D" w:rsidP="00F321ED">
            <w:pPr>
              <w:pStyle w:val="UZSidebarBody"/>
              <w:framePr w:wrap="auto" w:vAnchor="margin" w:yAlign="inline"/>
            </w:pPr>
          </w:p>
        </w:tc>
      </w:tr>
      <w:tr w:rsidR="0037745D" w14:paraId="2C93D0B1" w14:textId="77777777" w:rsidTr="00F32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6"/>
        </w:trPr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1E64C8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</w:tcPr>
          <w:p w14:paraId="3D18686C" w14:textId="77777777" w:rsidR="0037745D" w:rsidRDefault="007A199C" w:rsidP="00F321ED">
            <w:pPr>
              <w:pStyle w:val="UZInfotitel"/>
              <w:tabs>
                <w:tab w:val="left" w:pos="238"/>
              </w:tabs>
            </w:pPr>
            <w:sdt>
              <w:sdtPr>
                <w:id w:val="207106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B93C4D">
              <w:t>bevestiging/uitsluiting van klinische diagnose</w:t>
            </w:r>
          </w:p>
          <w:p w14:paraId="6C6AD5CB" w14:textId="77777777" w:rsidR="0037745D" w:rsidRDefault="007A199C" w:rsidP="00F321ED">
            <w:pPr>
              <w:pStyle w:val="UZInfotitel"/>
              <w:tabs>
                <w:tab w:val="left" w:pos="238"/>
              </w:tabs>
              <w:rPr>
                <w:color w:val="FF0000"/>
              </w:rPr>
            </w:pPr>
            <w:sdt>
              <w:sdtPr>
                <w:id w:val="-116894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B93C4D">
              <w:t>dragerschapsonderzoek voor X-gebonden of autosomaal recessieve aandoening</w:t>
            </w:r>
            <w:r w:rsidR="0037745D" w:rsidRPr="00CC2DDA">
              <w:rPr>
                <w:color w:val="FF0000"/>
              </w:rPr>
              <w:t xml:space="preserve"> (*)</w:t>
            </w:r>
          </w:p>
          <w:p w14:paraId="5998AF6D" w14:textId="77777777" w:rsidR="0037745D" w:rsidRPr="009559F2" w:rsidRDefault="007A199C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37847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familiaal risico</w:t>
            </w:r>
          </w:p>
          <w:p w14:paraId="518ECAFA" w14:textId="77777777" w:rsidR="0037745D" w:rsidRPr="009559F2" w:rsidRDefault="007A199C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55909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partner drager</w:t>
            </w:r>
          </w:p>
          <w:p w14:paraId="6E0DC59D" w14:textId="77777777" w:rsidR="0037745D" w:rsidRPr="009559F2" w:rsidRDefault="007A199C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022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consanguïniteit met partner</w:t>
            </w:r>
          </w:p>
          <w:p w14:paraId="21630E59" w14:textId="77777777" w:rsidR="0037745D" w:rsidRPr="009559F2" w:rsidRDefault="007A199C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66759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gameetdonor</w:t>
            </w:r>
          </w:p>
          <w:p w14:paraId="702A3EFA" w14:textId="77777777" w:rsidR="0037745D" w:rsidRPr="00813885" w:rsidRDefault="007A199C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12287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9559F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37745D" w:rsidRPr="009559F2">
              <w:rPr>
                <w:b w:val="0"/>
                <w:bCs/>
              </w:rPr>
              <w:t> </w:t>
            </w:r>
            <w:r w:rsidR="0037745D" w:rsidRPr="009559F2">
              <w:rPr>
                <w:b w:val="0"/>
                <w:bCs/>
              </w:rPr>
              <w:t>andere:</w:t>
            </w:r>
            <w:r w:rsidR="0037745D">
              <w:t xml:space="preserve"> </w:t>
            </w:r>
            <w:sdt>
              <w:sdtPr>
                <w:id w:val="1957070054"/>
                <w:placeholder>
                  <w:docPart w:val="61C4683218544167A24B826243A8412E"/>
                </w:placeholder>
                <w:showingPlcHdr/>
              </w:sdtPr>
              <w:sdtEndPr/>
              <w:sdtContent>
                <w:r w:rsidR="0037745D">
                  <w:rPr>
                    <w:rStyle w:val="Tekstvantijdelijkeaanduiding"/>
                  </w:rPr>
                  <w:t>Vul aan</w:t>
                </w:r>
                <w:r w:rsidR="0037745D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37745D">
              <w:rPr>
                <w:b w:val="0"/>
                <w:bCs/>
              </w:rPr>
              <w:t xml:space="preserve">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1E64C8"/>
              <w:right w:val="nil"/>
            </w:tcBorders>
          </w:tcPr>
          <w:p w14:paraId="1FBEE413" w14:textId="77777777" w:rsidR="0037745D" w:rsidRDefault="007A199C" w:rsidP="00F321ED">
            <w:pPr>
              <w:pStyle w:val="UZInfotitel"/>
              <w:tabs>
                <w:tab w:val="left" w:pos="238"/>
              </w:tabs>
            </w:pPr>
            <w:sdt>
              <w:sdtPr>
                <w:id w:val="61803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AD2373">
              <w:t>predictief onderzoek</w:t>
            </w:r>
            <w:r w:rsidR="0037745D" w:rsidRPr="00CC2DDA">
              <w:rPr>
                <w:color w:val="FF0000"/>
              </w:rPr>
              <w:t xml:space="preserve"> (*) </w:t>
            </w:r>
            <w:r w:rsidR="0037745D" w:rsidRPr="005D491E">
              <w:rPr>
                <w:b w:val="0"/>
                <w:sz w:val="14"/>
                <w:szCs w:val="14"/>
              </w:rPr>
              <w:t>(enkel na consultatie in genetisch centrum; twee onafhankelijke stalen vereist)</w:t>
            </w:r>
          </w:p>
          <w:p w14:paraId="79406C10" w14:textId="77777777" w:rsidR="0037745D" w:rsidRDefault="007A199C" w:rsidP="00F321ED">
            <w:pPr>
              <w:pStyle w:val="UZInfotitel"/>
              <w:tabs>
                <w:tab w:val="left" w:pos="238"/>
              </w:tabs>
              <w:rPr>
                <w:color w:val="FF0000"/>
              </w:rPr>
            </w:pPr>
            <w:sdt>
              <w:sdtPr>
                <w:id w:val="10989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AD2373">
              <w:t xml:space="preserve">ander gericht mutatie-onderzoek </w:t>
            </w:r>
            <w:r w:rsidR="0037745D" w:rsidRPr="00CC2DDA">
              <w:rPr>
                <w:color w:val="FF0000"/>
              </w:rPr>
              <w:t>(*)</w:t>
            </w:r>
          </w:p>
          <w:p w14:paraId="377EA6BC" w14:textId="77777777" w:rsidR="0037745D" w:rsidRDefault="007A199C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</w:rPr>
            </w:pPr>
            <w:sdt>
              <w:sdtPr>
                <w:rPr>
                  <w:b w:val="0"/>
                </w:rPr>
                <w:id w:val="-10997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7745D" w:rsidRPr="00EF4710">
              <w:rPr>
                <w:b w:val="0"/>
              </w:rPr>
              <w:t> </w:t>
            </w:r>
            <w:r w:rsidR="0037745D" w:rsidRPr="00EF4710">
              <w:rPr>
                <w:b w:val="0"/>
              </w:rPr>
              <w:t xml:space="preserve">segregatie </w:t>
            </w:r>
            <w:r w:rsidR="0037745D">
              <w:rPr>
                <w:b w:val="0"/>
              </w:rPr>
              <w:t>genetisch defect</w:t>
            </w:r>
            <w:r w:rsidR="0037745D" w:rsidRPr="00EF4710">
              <w:rPr>
                <w:b w:val="0"/>
              </w:rPr>
              <w:t xml:space="preserve"> in de familie</w:t>
            </w:r>
            <w:r w:rsidR="0037745D">
              <w:rPr>
                <w:b w:val="0"/>
              </w:rPr>
              <w:t xml:space="preserve"> </w:t>
            </w:r>
            <w:r w:rsidR="0037745D" w:rsidRPr="00EF4710">
              <w:rPr>
                <w:b w:val="0"/>
              </w:rPr>
              <w:t xml:space="preserve"> </w:t>
            </w:r>
          </w:p>
          <w:p w14:paraId="10CF5D21" w14:textId="77777777" w:rsidR="0037745D" w:rsidRPr="00685657" w:rsidRDefault="007A199C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  <w:sz w:val="12"/>
                <w:szCs w:val="12"/>
              </w:rPr>
            </w:pPr>
            <w:sdt>
              <w:sdtPr>
                <w:rPr>
                  <w:b w:val="0"/>
                </w:rPr>
                <w:id w:val="19801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EF471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7745D" w:rsidRPr="00EF4710">
              <w:rPr>
                <w:b w:val="0"/>
              </w:rPr>
              <w:t> </w:t>
            </w:r>
            <w:r w:rsidR="0037745D" w:rsidRPr="00EF4710">
              <w:rPr>
                <w:b w:val="0"/>
              </w:rPr>
              <w:t>germinaal nazicht van tumorale mutatie/variant</w:t>
            </w:r>
            <w:r w:rsidR="0037745D">
              <w:rPr>
                <w:b w:val="0"/>
              </w:rPr>
              <w:t xml:space="preserve"> </w:t>
            </w:r>
            <w:r w:rsidR="0037745D" w:rsidRPr="00685657">
              <w:rPr>
                <w:b w:val="0"/>
                <w:sz w:val="12"/>
                <w:szCs w:val="12"/>
              </w:rPr>
              <w:t xml:space="preserve"> </w:t>
            </w:r>
            <w:r w:rsidR="0037745D">
              <w:rPr>
                <w:b w:val="0"/>
                <w:sz w:val="12"/>
                <w:szCs w:val="12"/>
              </w:rPr>
              <w:t>(</w:t>
            </w:r>
            <w:r w:rsidR="0037745D" w:rsidRPr="00685657">
              <w:rPr>
                <w:b w:val="0"/>
                <w:sz w:val="12"/>
                <w:szCs w:val="12"/>
              </w:rPr>
              <w:t>rapport van variant bijsluiten indien dit niet in UZ Gent onderzocht werd)</w:t>
            </w:r>
          </w:p>
          <w:p w14:paraId="7E3484DD" w14:textId="77777777" w:rsidR="0037745D" w:rsidRDefault="0037745D" w:rsidP="00F321ED">
            <w:pPr>
              <w:pStyle w:val="UZInfotitel"/>
              <w:tabs>
                <w:tab w:val="left" w:pos="238"/>
              </w:tabs>
              <w:ind w:left="238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49985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71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EF4710">
              <w:rPr>
                <w:b w:val="0"/>
              </w:rPr>
              <w:t> </w:t>
            </w:r>
            <w:r w:rsidRPr="00EF4710">
              <w:rPr>
                <w:b w:val="0"/>
              </w:rPr>
              <w:t>bevestiging resultaat op onafhankelijk staal</w:t>
            </w:r>
            <w:r>
              <w:rPr>
                <w:b w:val="0"/>
              </w:rPr>
              <w:t xml:space="preserve"> </w:t>
            </w:r>
            <w:r w:rsidRPr="00EF4710">
              <w:rPr>
                <w:b w:val="0"/>
              </w:rPr>
              <w:t xml:space="preserve"> </w:t>
            </w:r>
          </w:p>
          <w:p w14:paraId="3FDA163C" w14:textId="77777777" w:rsidR="0037745D" w:rsidRPr="00813885" w:rsidRDefault="007A199C" w:rsidP="00F321ED">
            <w:pPr>
              <w:pStyle w:val="UZInfotitel"/>
              <w:tabs>
                <w:tab w:val="left" w:pos="238"/>
              </w:tabs>
              <w:rPr>
                <w:color w:val="FF0000"/>
              </w:rPr>
            </w:pPr>
            <w:sdt>
              <w:sdtPr>
                <w:id w:val="168863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FB7546">
              <w:t xml:space="preserve">ouder </w:t>
            </w:r>
            <w:r w:rsidR="0037745D">
              <w:t>va</w:t>
            </w:r>
            <w:r w:rsidR="0037745D" w:rsidRPr="00FB7546">
              <w:t>n kind/foetus</w:t>
            </w:r>
            <w:r w:rsidR="0037745D">
              <w:t xml:space="preserve"> met genetische aandoening/waarvoor genetisch onderzoek gewenst is </w:t>
            </w:r>
            <w:r w:rsidR="0037745D" w:rsidRPr="00685657">
              <w:t>(chromosomen- of DNA-</w:t>
            </w:r>
            <w:r w:rsidR="0037745D">
              <w:t xml:space="preserve">onderzoek, trio-analyse bij exoomsequencing) </w:t>
            </w:r>
            <w:r w:rsidR="0037745D" w:rsidRPr="00CC2DDA">
              <w:rPr>
                <w:color w:val="FF0000"/>
              </w:rPr>
              <w:t>(*)</w:t>
            </w:r>
          </w:p>
        </w:tc>
      </w:tr>
      <w:tr w:rsidR="0037745D" w14:paraId="3B9AB14A" w14:textId="77777777" w:rsidTr="00F32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6"/>
        </w:trPr>
        <w:tc>
          <w:tcPr>
            <w:tcW w:w="5105" w:type="dxa"/>
            <w:gridSpan w:val="2"/>
            <w:tcBorders>
              <w:top w:val="single" w:sz="4" w:space="0" w:color="1E64C8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</w:tcPr>
          <w:p w14:paraId="3DB9E86C" w14:textId="77777777" w:rsidR="0037745D" w:rsidRDefault="007A199C" w:rsidP="00F321ED">
            <w:pPr>
              <w:pStyle w:val="UZInfotitel"/>
              <w:tabs>
                <w:tab w:val="left" w:pos="238"/>
              </w:tabs>
              <w:rPr>
                <w:b w:val="0"/>
              </w:rPr>
            </w:pPr>
            <w:sdt>
              <w:sdtPr>
                <w:id w:val="69774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> </w:t>
            </w:r>
            <w:r w:rsidR="0037745D" w:rsidRPr="00C83EDC">
              <w:t xml:space="preserve">aanleg EBV-cellijn </w:t>
            </w:r>
            <w:r w:rsidR="0037745D" w:rsidRPr="00C2396D">
              <w:rPr>
                <w:b w:val="0"/>
              </w:rPr>
              <w:t>(natrium-heparine bloed)</w:t>
            </w:r>
          </w:p>
          <w:p w14:paraId="20165413" w14:textId="77777777" w:rsidR="0037745D" w:rsidRDefault="007A199C" w:rsidP="00F321ED">
            <w:pPr>
              <w:pStyle w:val="UZInfotitel"/>
              <w:tabs>
                <w:tab w:val="left" w:pos="238"/>
              </w:tabs>
              <w:rPr>
                <w:b w:val="0"/>
              </w:rPr>
            </w:pPr>
            <w:sdt>
              <w:sdtPr>
                <w:id w:val="4116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> </w:t>
            </w:r>
            <w:r w:rsidR="0037745D" w:rsidRPr="007B0565">
              <w:t>aanleg lymfocytencultuur</w:t>
            </w:r>
            <w:r w:rsidR="0037745D">
              <w:t xml:space="preserve"> </w:t>
            </w:r>
            <w:r w:rsidR="0037745D" w:rsidRPr="006D0A30">
              <w:rPr>
                <w:b w:val="0"/>
              </w:rPr>
              <w:t>voor cDNA</w:t>
            </w:r>
            <w:r w:rsidR="0037745D">
              <w:rPr>
                <w:b w:val="0"/>
              </w:rPr>
              <w:t>-</w:t>
            </w:r>
            <w:r w:rsidR="0037745D" w:rsidRPr="006D0A30">
              <w:rPr>
                <w:b w:val="0"/>
              </w:rPr>
              <w:t>onderzoek</w:t>
            </w:r>
            <w:r w:rsidR="0037745D">
              <w:rPr>
                <w:b w:val="0"/>
              </w:rPr>
              <w:t xml:space="preserve"> </w:t>
            </w:r>
            <w:r w:rsidR="0037745D" w:rsidRPr="00DF6BB3">
              <w:rPr>
                <w:b w:val="0"/>
              </w:rPr>
              <w:t>(</w:t>
            </w:r>
            <w:r w:rsidR="0037745D" w:rsidRPr="00C2396D">
              <w:rPr>
                <w:b w:val="0"/>
              </w:rPr>
              <w:t>EDTA-bloed)</w:t>
            </w:r>
          </w:p>
          <w:p w14:paraId="13A41267" w14:textId="77777777" w:rsidR="0037745D" w:rsidRDefault="0037745D" w:rsidP="00F321ED">
            <w:pPr>
              <w:pStyle w:val="UZInfotitel"/>
              <w:tabs>
                <w:tab w:val="left" w:pos="238"/>
              </w:tabs>
              <w:spacing w:before="40"/>
            </w:pPr>
            <w:r w:rsidRPr="004D3390">
              <w:t>Huidbiopt in steriel fysiologisch medium:</w:t>
            </w:r>
          </w:p>
          <w:p w14:paraId="1862C76C" w14:textId="77777777" w:rsidR="0037745D" w:rsidRDefault="007A199C" w:rsidP="00F321ED">
            <w:pPr>
              <w:pStyle w:val="UZInfotitel"/>
              <w:tabs>
                <w:tab w:val="left" w:pos="238"/>
              </w:tabs>
              <w:ind w:left="238"/>
            </w:pPr>
            <w:sdt>
              <w:sdtPr>
                <w:id w:val="-13889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 w:rsidRPr="004D3390">
              <w:t xml:space="preserve"> aanleg fibroblastencultuur</w:t>
            </w:r>
          </w:p>
          <w:p w14:paraId="20893116" w14:textId="77777777" w:rsidR="0037745D" w:rsidRDefault="007A199C" w:rsidP="00F321ED">
            <w:pPr>
              <w:pStyle w:val="UZInfotitel"/>
              <w:tabs>
                <w:tab w:val="left" w:pos="238"/>
              </w:tabs>
              <w:ind w:left="238"/>
            </w:pPr>
            <w:sdt>
              <w:sdtPr>
                <w:id w:val="189199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 w:rsidRPr="004D3390">
              <w:t xml:space="preserve"> aanleg melanocytencultuur</w:t>
            </w:r>
          </w:p>
          <w:p w14:paraId="4A2CCAF8" w14:textId="77777777" w:rsidR="0037745D" w:rsidRDefault="007A199C" w:rsidP="00F321ED">
            <w:pPr>
              <w:pStyle w:val="UZInfotitel"/>
              <w:tabs>
                <w:tab w:val="left" w:pos="238"/>
              </w:tabs>
              <w:ind w:left="238"/>
            </w:pPr>
            <w:sdt>
              <w:sdtPr>
                <w:id w:val="12617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685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 w:rsidRPr="00685657">
              <w:t xml:space="preserve"> DNA extractie rechtstreeks uit huidbiopt zonder kweek</w:t>
            </w:r>
          </w:p>
        </w:tc>
        <w:tc>
          <w:tcPr>
            <w:tcW w:w="5113" w:type="dxa"/>
            <w:tcBorders>
              <w:top w:val="single" w:sz="4" w:space="0" w:color="1E64C8"/>
              <w:left w:val="nil"/>
              <w:bottom w:val="nil"/>
              <w:right w:val="nil"/>
            </w:tcBorders>
          </w:tcPr>
          <w:p w14:paraId="33736BDA" w14:textId="77777777" w:rsidR="0037745D" w:rsidRDefault="007A199C" w:rsidP="00F321ED">
            <w:pPr>
              <w:pStyle w:val="UZInfotitel"/>
              <w:tabs>
                <w:tab w:val="left" w:pos="238"/>
              </w:tabs>
              <w:rPr>
                <w:b w:val="0"/>
              </w:rPr>
            </w:pPr>
            <w:sdt>
              <w:sdtPr>
                <w:id w:val="-60125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DC77D9">
              <w:t>Enkel s</w:t>
            </w:r>
            <w:r w:rsidR="0037745D" w:rsidRPr="00C83EDC">
              <w:t xml:space="preserve">tockeren DNA </w:t>
            </w:r>
            <w:r w:rsidR="0037745D" w:rsidRPr="00C83EDC">
              <w:rPr>
                <w:b w:val="0"/>
              </w:rPr>
              <w:t>(EDTA-bloed)</w:t>
            </w:r>
          </w:p>
          <w:p w14:paraId="6DFD6947" w14:textId="77777777" w:rsidR="0037745D" w:rsidRPr="009559F2" w:rsidRDefault="007A199C" w:rsidP="00F321ED">
            <w:pPr>
              <w:pStyle w:val="UZInfotitel"/>
              <w:tabs>
                <w:tab w:val="left" w:pos="238"/>
              </w:tabs>
            </w:pPr>
            <w:sdt>
              <w:sdtPr>
                <w:id w:val="199999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  <w:t>heranalyse WES/SeqCap data</w:t>
            </w:r>
            <w:r w:rsidR="0037745D">
              <w:br/>
            </w:r>
            <w:r w:rsidR="0037745D">
              <w:rPr>
                <w:b w:val="0"/>
              </w:rPr>
              <w:t xml:space="preserve"> </w:t>
            </w:r>
            <w:r w:rsidR="0037745D" w:rsidRPr="00D36648">
              <w:rPr>
                <w:b w:val="0"/>
              </w:rPr>
              <w:t>(</w:t>
            </w:r>
            <w:r w:rsidR="0037745D">
              <w:rPr>
                <w:b w:val="0"/>
              </w:rPr>
              <w:t xml:space="preserve">uitbreiding </w:t>
            </w:r>
            <w:r w:rsidR="0037745D" w:rsidRPr="00D36648">
              <w:rPr>
                <w:b w:val="0"/>
              </w:rPr>
              <w:t>analyse</w:t>
            </w:r>
            <w:r w:rsidR="0037745D">
              <w:rPr>
                <w:b w:val="0"/>
              </w:rPr>
              <w:t>:</w:t>
            </w:r>
            <w:r w:rsidR="0037745D" w:rsidRPr="00D36648">
              <w:rPr>
                <w:b w:val="0"/>
              </w:rPr>
              <w:t xml:space="preserve"> extra genpanel)</w:t>
            </w:r>
          </w:p>
          <w:p w14:paraId="2DBCB5E4" w14:textId="77777777" w:rsidR="0037745D" w:rsidRDefault="0037745D" w:rsidP="00F321ED">
            <w:pPr>
              <w:pStyle w:val="UZInfotitel"/>
              <w:tabs>
                <w:tab w:val="left" w:pos="238"/>
              </w:tabs>
            </w:pPr>
          </w:p>
        </w:tc>
      </w:tr>
    </w:tbl>
    <w:p w14:paraId="389025F8" w14:textId="77777777" w:rsidR="0037745D" w:rsidRPr="003A6299" w:rsidRDefault="0037745D" w:rsidP="0037745D">
      <w:pPr>
        <w:pStyle w:val="UZvoetnoot"/>
        <w:ind w:left="0"/>
        <w:rPr>
          <w:szCs w:val="14"/>
        </w:rPr>
      </w:pPr>
      <w:r w:rsidRPr="003A6299">
        <w:rPr>
          <w:color w:val="FF0000"/>
          <w:szCs w:val="14"/>
        </w:rPr>
        <w:t>(*) !! vul “</w:t>
      </w:r>
      <w:r w:rsidRPr="003A6299">
        <w:rPr>
          <w:rStyle w:val="UZSidebarBodyChar"/>
          <w:rFonts w:eastAsiaTheme="minorHAnsi"/>
          <w:color w:val="FF0000"/>
          <w:sz w:val="14"/>
          <w:szCs w:val="14"/>
        </w:rPr>
        <w:t>relevante</w:t>
      </w:r>
      <w:r w:rsidRPr="003A6299">
        <w:rPr>
          <w:color w:val="FF0000"/>
          <w:szCs w:val="14"/>
        </w:rPr>
        <w:t xml:space="preserve"> informatie over familieleden” in op de keerzijde</w:t>
      </w:r>
    </w:p>
    <w:tbl>
      <w:tblPr>
        <w:tblStyle w:val="Tabelraster"/>
        <w:tblpPr w:leftFromText="141" w:rightFromText="141" w:vertAnchor="text" w:tblpY="1"/>
        <w:tblOverlap w:val="never"/>
        <w:tblW w:w="10348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74"/>
        <w:gridCol w:w="1878"/>
        <w:gridCol w:w="1123"/>
        <w:gridCol w:w="1996"/>
        <w:gridCol w:w="3577"/>
      </w:tblGrid>
      <w:tr w:rsidR="0037745D" w14:paraId="0D6171C4" w14:textId="77777777" w:rsidTr="00C90299">
        <w:trPr>
          <w:trHeight w:val="238"/>
        </w:trPr>
        <w:tc>
          <w:tcPr>
            <w:tcW w:w="4775" w:type="dxa"/>
            <w:gridSpan w:val="3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0D0D7CE1" w14:textId="77777777" w:rsidR="0037745D" w:rsidRPr="00DB632E" w:rsidRDefault="0037745D" w:rsidP="00C90299">
            <w:pPr>
              <w:pStyle w:val="UZTabelkop"/>
            </w:pPr>
            <w:r w:rsidRPr="00272B4D">
              <w:t>KLINISCHE INFORMATIE</w:t>
            </w:r>
            <w:r>
              <w:t> </w:t>
            </w:r>
            <w:r w:rsidRPr="00DB632E">
              <w:rPr>
                <w:color w:val="BC3467"/>
              </w:rPr>
              <w:t>verplicht</w:t>
            </w:r>
          </w:p>
        </w:tc>
        <w:tc>
          <w:tcPr>
            <w:tcW w:w="5573" w:type="dxa"/>
            <w:gridSpan w:val="2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597C78C9" w14:textId="77777777" w:rsidR="0037745D" w:rsidRDefault="0037745D" w:rsidP="00C90299">
            <w:pPr>
              <w:pStyle w:val="UZSidebarBody"/>
              <w:framePr w:wrap="auto" w:vAnchor="margin" w:yAlign="inline"/>
              <w:spacing w:line="240" w:lineRule="auto"/>
              <w:ind w:right="-39"/>
              <w:jc w:val="right"/>
            </w:pPr>
            <w:r w:rsidRPr="00C74FFB">
              <w:t>(</w:t>
            </w:r>
            <w:r w:rsidRPr="00B364A7">
              <w:t xml:space="preserve">Artikel 33, K.B. 10.11.2012 - in werking 1.1.2013, betreffende de nomenclatuur van de </w:t>
            </w:r>
          </w:p>
          <w:p w14:paraId="1732A7F0" w14:textId="77777777" w:rsidR="0037745D" w:rsidRDefault="0037745D" w:rsidP="00C90299">
            <w:pPr>
              <w:pStyle w:val="UZSidebarBody"/>
              <w:framePr w:wrap="auto" w:vAnchor="margin" w:yAlign="inline"/>
              <w:spacing w:line="240" w:lineRule="auto"/>
              <w:ind w:right="-39"/>
              <w:jc w:val="right"/>
            </w:pPr>
            <w:r w:rsidRPr="00B364A7">
              <w:t>geneeskundige verstrekkingen: de klinische vraagstelling moet behoorlijk ingevuld zijn</w:t>
            </w:r>
            <w:r w:rsidRPr="00272B4D">
              <w:t>)</w:t>
            </w:r>
          </w:p>
        </w:tc>
      </w:tr>
      <w:tr w:rsidR="0037745D" w:rsidRPr="001639C6" w14:paraId="2CBBFD2D" w14:textId="77777777" w:rsidTr="00C90299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bottom"/>
          </w:tcPr>
          <w:p w14:paraId="6E561BEE" w14:textId="522AF5F1" w:rsidR="0037745D" w:rsidRPr="001639C6" w:rsidRDefault="007A199C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4512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01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45D" w:rsidRPr="001639C6">
              <w:rPr>
                <w:rFonts w:eastAsia="MS Gothic"/>
                <w:b/>
              </w:rPr>
              <w:t xml:space="preserve"> </w:t>
            </w:r>
            <w:r w:rsidR="0037745D">
              <w:rPr>
                <w:rFonts w:eastAsia="MS Gothic"/>
                <w:b/>
              </w:rPr>
              <w:t>S</w:t>
            </w:r>
            <w:r w:rsidR="0037745D" w:rsidRPr="001639C6">
              <w:rPr>
                <w:rFonts w:eastAsia="MS Gothic"/>
                <w:b/>
              </w:rPr>
              <w:t>ymptomatisch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A6E59" w14:textId="77777777" w:rsidR="0037745D" w:rsidRPr="001639C6" w:rsidRDefault="007A199C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05226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1639C6">
                  <w:rPr>
                    <w:rFonts w:eastAsia="MS Gothic" w:hint="eastAsia"/>
                    <w:b/>
                  </w:rPr>
                  <w:t>☐</w:t>
                </w:r>
              </w:sdtContent>
            </w:sdt>
            <w:r w:rsidR="0037745D" w:rsidRPr="001639C6">
              <w:rPr>
                <w:rFonts w:eastAsia="MS Gothic"/>
                <w:b/>
              </w:rPr>
              <w:t xml:space="preserve"> </w:t>
            </w:r>
            <w:r w:rsidR="0037745D">
              <w:rPr>
                <w:rFonts w:eastAsia="MS Gothic"/>
                <w:b/>
              </w:rPr>
              <w:t>A</w:t>
            </w:r>
            <w:r w:rsidR="0037745D" w:rsidRPr="001639C6">
              <w:rPr>
                <w:rFonts w:eastAsia="MS Gothic"/>
                <w:b/>
              </w:rPr>
              <w:t>symptomatisch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833F6" w14:textId="77777777" w:rsidR="0037745D" w:rsidRPr="001639C6" w:rsidRDefault="007A199C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319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 w:rsidRPr="001639C6">
                  <w:rPr>
                    <w:rFonts w:eastAsia="MS Gothic" w:hint="eastAsia"/>
                    <w:b/>
                  </w:rPr>
                  <w:t>☐</w:t>
                </w:r>
              </w:sdtContent>
            </w:sdt>
            <w:r w:rsidR="0037745D" w:rsidRPr="001639C6">
              <w:rPr>
                <w:rFonts w:eastAsia="MS Gothic"/>
                <w:b/>
              </w:rPr>
              <w:t xml:space="preserve"> </w:t>
            </w:r>
            <w:r w:rsidR="0037745D">
              <w:rPr>
                <w:rFonts w:eastAsia="MS Gothic"/>
                <w:b/>
              </w:rPr>
              <w:t>K</w:t>
            </w:r>
            <w:r w:rsidR="0037745D" w:rsidRPr="001639C6">
              <w:rPr>
                <w:rFonts w:eastAsia="MS Gothic"/>
                <w:b/>
              </w:rPr>
              <w:t>linische status (nog) niet gekend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E1FEF" w14:textId="77777777" w:rsidR="0037745D" w:rsidRPr="001639C6" w:rsidRDefault="007A199C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2548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45D" w:rsidRPr="001639C6">
              <w:rPr>
                <w:rFonts w:eastAsia="MS Gothic"/>
                <w:b/>
              </w:rPr>
              <w:t xml:space="preserve"> </w:t>
            </w:r>
            <w:r w:rsidR="0037745D">
              <w:rPr>
                <w:rFonts w:eastAsia="MS Gothic"/>
                <w:b/>
              </w:rPr>
              <w:t>D</w:t>
            </w:r>
            <w:r w:rsidR="0037745D" w:rsidRPr="00DC77D9">
              <w:rPr>
                <w:rFonts w:eastAsia="MS Gothic"/>
                <w:b/>
              </w:rPr>
              <w:t>ringend i.k.v. keuze therapie: specifieer</w:t>
            </w:r>
          </w:p>
        </w:tc>
      </w:tr>
      <w:tr w:rsidR="00D5501B" w:rsidRPr="001639C6" w14:paraId="1A9D25C5" w14:textId="77777777" w:rsidTr="00C90299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vAlign w:val="bottom"/>
          </w:tcPr>
          <w:p w14:paraId="4600B1F7" w14:textId="2F42E8B7" w:rsidR="00D5501B" w:rsidRDefault="007A199C" w:rsidP="00C90299">
            <w:pPr>
              <w:pStyle w:val="UZInfobody"/>
              <w:rPr>
                <w:rFonts w:eastAsia="MS Gothic"/>
                <w:b/>
              </w:rPr>
            </w:pPr>
            <w:sdt>
              <w:sdtPr>
                <w:rPr>
                  <w:b/>
                </w:rPr>
                <w:id w:val="-271715931"/>
                <w:placeholder>
                  <w:docPart w:val="C97B6A6856AA40F7A9DB3B68B333168B"/>
                </w:placeholder>
                <w:showingPlcHdr/>
              </w:sdtPr>
              <w:sdtEndPr/>
              <w:sdtContent>
                <w:r w:rsidR="0064182A">
                  <w:rPr>
                    <w:rStyle w:val="Tekstvantijdelijkeaanduiding"/>
                  </w:rPr>
                  <w:t>Klik en vul aan</w:t>
                </w:r>
                <w:r w:rsidR="0064182A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AEB5B8C" w14:textId="77777777" w:rsidR="00D5501B" w:rsidRDefault="00D5501B" w:rsidP="00C90299">
            <w:pPr>
              <w:pStyle w:val="UZInfobody"/>
              <w:rPr>
                <w:rFonts w:eastAsia="MS Gothic"/>
                <w:b/>
              </w:rPr>
            </w:pPr>
          </w:p>
          <w:p w14:paraId="1C4CC11A" w14:textId="77777777" w:rsidR="007B0460" w:rsidRDefault="007B0460" w:rsidP="00C90299">
            <w:pPr>
              <w:pStyle w:val="UZInfobody"/>
              <w:rPr>
                <w:rFonts w:eastAsia="MS Gothic"/>
                <w:b/>
              </w:rPr>
            </w:pPr>
          </w:p>
          <w:p w14:paraId="1129BB47" w14:textId="77777777" w:rsidR="007B0460" w:rsidRDefault="007B0460" w:rsidP="00C90299">
            <w:pPr>
              <w:pStyle w:val="UZInfobody"/>
              <w:rPr>
                <w:rFonts w:eastAsia="MS Gothic"/>
                <w:b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24167" w14:textId="77777777" w:rsidR="00D5501B" w:rsidRDefault="00D5501B" w:rsidP="00C90299">
            <w:pPr>
              <w:pStyle w:val="UZInfobody"/>
              <w:rPr>
                <w:rFonts w:eastAsia="MS Gothic"/>
                <w:b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3BF25" w14:textId="77777777" w:rsidR="00D5501B" w:rsidRDefault="00D5501B" w:rsidP="00C90299">
            <w:pPr>
              <w:pStyle w:val="UZInfobody"/>
              <w:rPr>
                <w:rFonts w:eastAsia="MS Gothic"/>
                <w:b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8C728" w14:textId="77777777" w:rsidR="00D5501B" w:rsidRDefault="00D5501B" w:rsidP="00C90299">
            <w:pPr>
              <w:pStyle w:val="UZInfobody"/>
              <w:rPr>
                <w:rFonts w:eastAsia="MS Gothic"/>
                <w:b/>
              </w:rPr>
            </w:pPr>
          </w:p>
        </w:tc>
      </w:tr>
      <w:tr w:rsidR="0037745D" w:rsidRPr="00504223" w14:paraId="7E7EAABC" w14:textId="77777777" w:rsidTr="00C90299">
        <w:tc>
          <w:tcPr>
            <w:tcW w:w="10348" w:type="dxa"/>
            <w:gridSpan w:val="5"/>
            <w:tcBorders>
              <w:top w:val="nil"/>
              <w:bottom w:val="single" w:sz="4" w:space="0" w:color="1E64C8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02CFF1DF" w14:textId="77777777" w:rsidR="0037745D" w:rsidRPr="00504223" w:rsidRDefault="007A199C" w:rsidP="00C90299">
            <w:pPr>
              <w:pStyle w:val="UZInfotitel"/>
              <w:tabs>
                <w:tab w:val="left" w:pos="238"/>
              </w:tabs>
            </w:pPr>
            <w:sdt>
              <w:sdtPr>
                <w:id w:val="8983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45D">
              <w:tab/>
            </w:r>
            <w:r w:rsidR="0037745D" w:rsidRPr="009735D1">
              <w:t xml:space="preserve">in bijlage klinisch verslag / checklist </w:t>
            </w:r>
            <w:r w:rsidR="0037745D" w:rsidRPr="006C2A06">
              <w:rPr>
                <w:b w:val="0"/>
                <w:sz w:val="15"/>
                <w:szCs w:val="15"/>
              </w:rPr>
              <w:t>(</w:t>
            </w:r>
            <w:r w:rsidR="0037745D" w:rsidRPr="006C2A06">
              <w:rPr>
                <w:color w:val="BC3467"/>
                <w:sz w:val="15"/>
                <w:szCs w:val="15"/>
              </w:rPr>
              <w:t>soms verplicht</w:t>
            </w:r>
            <w:r w:rsidR="0037745D" w:rsidRPr="006C2A06">
              <w:rPr>
                <w:b w:val="0"/>
                <w:color w:val="BC3467"/>
                <w:sz w:val="15"/>
                <w:szCs w:val="15"/>
              </w:rPr>
              <w:t>!</w:t>
            </w:r>
            <w:r w:rsidR="0037745D" w:rsidRPr="006C2A06">
              <w:rPr>
                <w:b w:val="0"/>
                <w:sz w:val="15"/>
                <w:szCs w:val="15"/>
              </w:rPr>
              <w:t>, zie checklists op http://cmgg.be – Zorgverlener - Test-specifieke</w:t>
            </w:r>
            <w:r w:rsidR="0037745D" w:rsidRPr="006C2A06">
              <w:rPr>
                <w:sz w:val="15"/>
                <w:szCs w:val="15"/>
              </w:rPr>
              <w:t xml:space="preserve"> </w:t>
            </w:r>
            <w:r w:rsidR="0037745D" w:rsidRPr="006C2A06">
              <w:rPr>
                <w:b w:val="0"/>
                <w:sz w:val="15"/>
                <w:szCs w:val="15"/>
              </w:rPr>
              <w:t>vragenlijsten)</w:t>
            </w:r>
          </w:p>
        </w:tc>
      </w:tr>
    </w:tbl>
    <w:p w14:paraId="1A2EE97C" w14:textId="77777777" w:rsidR="00C90299" w:rsidRDefault="00C90299">
      <w:pPr>
        <w:spacing w:after="160" w:line="259" w:lineRule="auto"/>
        <w:rPr>
          <w:b/>
          <w:color w:val="1E64C8"/>
          <w:sz w:val="8"/>
          <w:szCs w:val="8"/>
        </w:rPr>
      </w:pPr>
      <w:r>
        <w:rPr>
          <w:b/>
          <w:color w:val="1E64C8"/>
          <w:sz w:val="8"/>
          <w:szCs w:val="8"/>
        </w:rPr>
        <w:br w:type="page"/>
      </w:r>
    </w:p>
    <w:p w14:paraId="18047679" w14:textId="3E276A04" w:rsidR="00AC6385" w:rsidRPr="00AC6385" w:rsidRDefault="00AC6385" w:rsidP="00DB026D">
      <w:pPr>
        <w:pStyle w:val="UZInfobody"/>
        <w:rPr>
          <w:b/>
          <w:color w:val="1E64C8"/>
        </w:rPr>
      </w:pPr>
      <w:r w:rsidRPr="00AC6385">
        <w:rPr>
          <w:b/>
          <w:color w:val="1E64C8"/>
          <w:u w:val="single"/>
        </w:rPr>
        <w:lastRenderedPageBreak/>
        <w:t>Herhaal naam patiënt a.u.b.</w:t>
      </w:r>
      <w:r>
        <w:rPr>
          <w:b/>
          <w:color w:val="1E64C8"/>
        </w:rPr>
        <w:t xml:space="preserve"> </w:t>
      </w:r>
      <w:sdt>
        <w:sdtPr>
          <w:id w:val="-933971980"/>
          <w:placeholder>
            <w:docPart w:val="F2353607D202486F9F00046065B5A11C"/>
          </w:placeholder>
          <w:showingPlcHdr/>
        </w:sdtPr>
        <w:sdtEndPr/>
        <w:sdtContent>
          <w:r w:rsidRPr="00535996">
            <w:rPr>
              <w:rStyle w:val="Tekstvantijdelijkeaanduiding"/>
            </w:rPr>
            <w:t>Klik en vul aan</w:t>
          </w:r>
          <w:r w:rsidRPr="00535996">
            <w:rPr>
              <w:rStyle w:val="Tekstvantijdelijkeaanduiding"/>
              <w:rFonts w:eastAsiaTheme="minorHAnsi"/>
            </w:rPr>
            <w:t>.</w:t>
          </w:r>
        </w:sdtContent>
      </w:sdt>
    </w:p>
    <w:p w14:paraId="38C4440D" w14:textId="77777777" w:rsidR="00AC6385" w:rsidRPr="00DB026D" w:rsidRDefault="00AC6385" w:rsidP="00DB026D">
      <w:pPr>
        <w:pStyle w:val="UZInfobody"/>
        <w:rPr>
          <w:b/>
          <w:color w:val="1E64C8"/>
          <w:sz w:val="8"/>
          <w:szCs w:val="8"/>
        </w:rPr>
      </w:pPr>
    </w:p>
    <w:tbl>
      <w:tblPr>
        <w:tblStyle w:val="Tabel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952"/>
        <w:gridCol w:w="714"/>
        <w:gridCol w:w="715"/>
        <w:gridCol w:w="2382"/>
        <w:gridCol w:w="237"/>
        <w:gridCol w:w="4157"/>
      </w:tblGrid>
      <w:tr w:rsidR="00A24324" w14:paraId="711AD513" w14:textId="77777777" w:rsidTr="004360C1">
        <w:trPr>
          <w:trHeight w:val="238"/>
        </w:trPr>
        <w:tc>
          <w:tcPr>
            <w:tcW w:w="10348" w:type="dxa"/>
            <w:gridSpan w:val="7"/>
            <w:tcBorders>
              <w:top w:val="single" w:sz="4" w:space="0" w:color="1E64C8" w:themeColor="accent3"/>
              <w:bottom w:val="single" w:sz="4" w:space="0" w:color="1E64C8" w:themeColor="accent3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701858FD" w14:textId="77777777" w:rsidR="00A24324" w:rsidRDefault="00A24324" w:rsidP="002002B0">
            <w:pPr>
              <w:pStyle w:val="UZTabelkop"/>
            </w:pPr>
            <w:r w:rsidRPr="00A24324">
              <w:t>RELEVANTE INFORMATIE OVER FAMILIELEDEN</w:t>
            </w:r>
          </w:p>
        </w:tc>
      </w:tr>
      <w:tr w:rsidR="00270866" w14:paraId="326E43C8" w14:textId="77777777" w:rsidTr="0011312E">
        <w:tc>
          <w:tcPr>
            <w:tcW w:w="5954" w:type="dxa"/>
            <w:gridSpan w:val="5"/>
            <w:tcBorders>
              <w:top w:val="single" w:sz="4" w:space="0" w:color="1E64C8" w:themeColor="accent3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6D1AC9" w14:textId="4F80A251" w:rsidR="000E2C03" w:rsidRPr="005E71DD" w:rsidRDefault="007A199C" w:rsidP="00FD4B64">
            <w:pPr>
              <w:pStyle w:val="UZInfotitel"/>
              <w:tabs>
                <w:tab w:val="left" w:pos="238"/>
              </w:tabs>
            </w:pPr>
            <w:sdt>
              <w:sdtPr>
                <w:id w:val="191798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C03">
              <w:tab/>
            </w:r>
            <w:r w:rsidR="000E2C03" w:rsidRPr="00C25B44">
              <w:t xml:space="preserve">ouders </w:t>
            </w:r>
            <w:r w:rsidR="00AF3722">
              <w:t>consanguïn</w:t>
            </w:r>
          </w:p>
        </w:tc>
        <w:tc>
          <w:tcPr>
            <w:tcW w:w="237" w:type="dxa"/>
            <w:tcBorders>
              <w:top w:val="single" w:sz="4" w:space="0" w:color="1E64C8" w:themeColor="accent3"/>
            </w:tcBorders>
            <w:vAlign w:val="bottom"/>
          </w:tcPr>
          <w:p w14:paraId="4DA9659D" w14:textId="77777777" w:rsidR="000E2C03" w:rsidRPr="005E71DD" w:rsidRDefault="000E2C03" w:rsidP="00BC1EAD">
            <w:pPr>
              <w:pStyle w:val="UZInfobody"/>
            </w:pPr>
          </w:p>
        </w:tc>
        <w:tc>
          <w:tcPr>
            <w:tcW w:w="4157" w:type="dxa"/>
            <w:vMerge w:val="restart"/>
            <w:tcBorders>
              <w:top w:val="single" w:sz="4" w:space="0" w:color="1E64C8" w:themeColor="accent3"/>
            </w:tcBorders>
            <w:tcMar>
              <w:top w:w="85" w:type="dxa"/>
              <w:left w:w="238" w:type="dxa"/>
              <w:bottom w:w="0" w:type="dxa"/>
              <w:right w:w="0" w:type="dxa"/>
            </w:tcMar>
          </w:tcPr>
          <w:p w14:paraId="76AC14A5" w14:textId="77777777" w:rsidR="000E2C03" w:rsidRDefault="000E2C03" w:rsidP="00EB7116">
            <w:pPr>
              <w:pStyle w:val="UZInfotitel"/>
              <w:tabs>
                <w:tab w:val="left" w:pos="238"/>
              </w:tabs>
              <w:spacing w:after="60"/>
            </w:pPr>
            <w:r>
              <w:t>Stamboom</w:t>
            </w:r>
          </w:p>
          <w:p w14:paraId="42A0EB43" w14:textId="77777777" w:rsidR="000E2C03" w:rsidRPr="00E22950" w:rsidRDefault="00270866" w:rsidP="00566391">
            <w:pPr>
              <w:pStyle w:val="UZInfotitel"/>
              <w:tabs>
                <w:tab w:val="left" w:pos="238"/>
              </w:tabs>
            </w:pPr>
            <w:r w:rsidRPr="00270866">
              <w:rPr>
                <w:noProof/>
                <w:lang w:val="nl-BE"/>
              </w:rPr>
              <w:drawing>
                <wp:inline distT="0" distB="0" distL="0" distR="0" wp14:anchorId="666AD6B6" wp14:editId="2BBBFE54">
                  <wp:extent cx="2281415" cy="1311215"/>
                  <wp:effectExtent l="0" t="0" r="5080" b="3810"/>
                  <wp:docPr id="12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961" cy="131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866" w14:paraId="2B276435" w14:textId="77777777" w:rsidTr="0011312E">
        <w:tc>
          <w:tcPr>
            <w:tcW w:w="5954" w:type="dxa"/>
            <w:gridSpan w:val="5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4B2B0C59" w14:textId="77777777" w:rsidR="000E2C03" w:rsidRDefault="007A199C" w:rsidP="00475922">
            <w:pPr>
              <w:pStyle w:val="UZInfotitel"/>
              <w:tabs>
                <w:tab w:val="left" w:pos="238"/>
              </w:tabs>
            </w:pPr>
            <w:sdt>
              <w:sdtPr>
                <w:id w:val="-152786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C03">
              <w:tab/>
            </w:r>
            <w:r w:rsidR="000E2C03" w:rsidRPr="00C25B44">
              <w:t>partner reeds genetisch onderzocht</w:t>
            </w:r>
          </w:p>
        </w:tc>
        <w:tc>
          <w:tcPr>
            <w:tcW w:w="237" w:type="dxa"/>
            <w:vAlign w:val="bottom"/>
          </w:tcPr>
          <w:p w14:paraId="4D85911E" w14:textId="77777777" w:rsidR="000E2C03" w:rsidRDefault="000E2C03" w:rsidP="00BC1EAD">
            <w:pPr>
              <w:pStyle w:val="UZInfobody"/>
            </w:pPr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181CFD20" w14:textId="77777777" w:rsidR="000E2C03" w:rsidRDefault="000E2C03" w:rsidP="00475922">
            <w:pPr>
              <w:pStyle w:val="UZInfobody"/>
            </w:pPr>
          </w:p>
        </w:tc>
      </w:tr>
      <w:tr w:rsidR="00270866" w14:paraId="5DF702BC" w14:textId="77777777" w:rsidTr="004360C1">
        <w:tc>
          <w:tcPr>
            <w:tcW w:w="2857" w:type="dxa"/>
            <w:gridSpan w:val="3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213C05D8" w14:textId="77777777" w:rsidR="000E2C03" w:rsidRDefault="000E2C03" w:rsidP="004C3523">
            <w:pPr>
              <w:pStyle w:val="UZInfobody"/>
              <w:tabs>
                <w:tab w:val="left" w:pos="238"/>
              </w:tabs>
              <w:rPr>
                <w:rFonts w:ascii="MS Gothic" w:eastAsia="MS Gothic" w:hAnsi="MS Gothic"/>
              </w:rPr>
            </w:pPr>
            <w:r>
              <w:tab/>
            </w:r>
            <w:r w:rsidRPr="00C25B44">
              <w:t xml:space="preserve">naam en geboortedatum partner: </w:t>
            </w:r>
          </w:p>
        </w:tc>
        <w:tc>
          <w:tcPr>
            <w:tcW w:w="3334" w:type="dxa"/>
            <w:gridSpan w:val="3"/>
            <w:tcBorders>
              <w:bottom w:val="single" w:sz="4" w:space="0" w:color="auto"/>
            </w:tcBorders>
            <w:vAlign w:val="bottom"/>
          </w:tcPr>
          <w:p w14:paraId="16B8F8FA" w14:textId="4FE79519" w:rsidR="000E2C03" w:rsidRDefault="007A199C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930856389"/>
                <w:placeholder>
                  <w:docPart w:val="D5601D0568E34D6A84036C693606B925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51344990" w14:textId="77777777" w:rsidR="000E2C03" w:rsidRDefault="000E2C03" w:rsidP="004C3523">
            <w:pPr>
              <w:pStyle w:val="UZInfobody"/>
            </w:pPr>
          </w:p>
        </w:tc>
      </w:tr>
      <w:tr w:rsidR="00270866" w14:paraId="35D47F4A" w14:textId="77777777" w:rsidTr="004360C1">
        <w:tc>
          <w:tcPr>
            <w:tcW w:w="1191" w:type="dxa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6830D5F0" w14:textId="77777777" w:rsidR="000E2C03" w:rsidRPr="00DA2BAD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resultaat: </w:t>
            </w:r>
          </w:p>
        </w:tc>
        <w:tc>
          <w:tcPr>
            <w:tcW w:w="5000" w:type="dxa"/>
            <w:gridSpan w:val="5"/>
            <w:tcBorders>
              <w:bottom w:val="single" w:sz="4" w:space="0" w:color="auto"/>
            </w:tcBorders>
            <w:vAlign w:val="bottom"/>
          </w:tcPr>
          <w:p w14:paraId="348C4AC1" w14:textId="0941E356" w:rsidR="000E2C03" w:rsidRDefault="007A199C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1680925775"/>
                <w:placeholder>
                  <w:docPart w:val="CBEF302D59434C73B0E233CFCAB36C7F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051C9D8B" w14:textId="77777777" w:rsidR="000E2C03" w:rsidRDefault="000E2C03" w:rsidP="004C3523">
            <w:pPr>
              <w:pStyle w:val="UZInfobody"/>
            </w:pPr>
          </w:p>
        </w:tc>
      </w:tr>
      <w:tr w:rsidR="00270866" w14:paraId="708C4DE6" w14:textId="77777777" w:rsidTr="0011312E">
        <w:tc>
          <w:tcPr>
            <w:tcW w:w="5954" w:type="dxa"/>
            <w:gridSpan w:val="5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342410A7" w14:textId="5D8E836C" w:rsidR="000E2C03" w:rsidRPr="00DA2BAD" w:rsidRDefault="007A199C" w:rsidP="00DA2BAD">
            <w:pPr>
              <w:pStyle w:val="UZInfotitel"/>
              <w:tabs>
                <w:tab w:val="left" w:pos="238"/>
              </w:tabs>
            </w:pPr>
            <w:sdt>
              <w:sdtPr>
                <w:id w:val="14215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C03">
              <w:tab/>
            </w:r>
            <w:r w:rsidR="000E2C03" w:rsidRPr="000D6AE5">
              <w:t>familielid(-le</w:t>
            </w:r>
            <w:r w:rsidR="00DB026D">
              <w:t>den) reeds genetisch onderzocht</w:t>
            </w:r>
            <w:r w:rsidR="0011312E">
              <w:t xml:space="preserve"> / </w:t>
            </w:r>
            <w:r w:rsidR="007D0894" w:rsidRPr="00685657">
              <w:t xml:space="preserve">genetische </w:t>
            </w:r>
            <w:r w:rsidR="0011312E" w:rsidRPr="00685657">
              <w:t>analyse lopend</w:t>
            </w:r>
            <w:r w:rsidR="000E2C03" w:rsidRPr="000D6AE5">
              <w:t xml:space="preserve">: </w:t>
            </w:r>
          </w:p>
        </w:tc>
        <w:tc>
          <w:tcPr>
            <w:tcW w:w="237" w:type="dxa"/>
            <w:vAlign w:val="bottom"/>
          </w:tcPr>
          <w:p w14:paraId="669F972E" w14:textId="77777777" w:rsidR="000E2C03" w:rsidRPr="00DA2BAD" w:rsidRDefault="000E2C03" w:rsidP="00BC1EAD">
            <w:pPr>
              <w:pStyle w:val="UZInfobody"/>
            </w:pPr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1377A89D" w14:textId="77777777" w:rsidR="000E2C03" w:rsidRDefault="000E2C03" w:rsidP="00475922">
            <w:pPr>
              <w:pStyle w:val="UZInfobody"/>
            </w:pPr>
          </w:p>
        </w:tc>
      </w:tr>
      <w:tr w:rsidR="00270866" w14:paraId="17860485" w14:textId="77777777" w:rsidTr="004360C1">
        <w:tc>
          <w:tcPr>
            <w:tcW w:w="3572" w:type="dxa"/>
            <w:gridSpan w:val="4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5195599A" w14:textId="77777777" w:rsidR="000E2C03" w:rsidRPr="00DA2BAD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naam en geboortedatum indexpatiënt familie: 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  <w:vAlign w:val="bottom"/>
          </w:tcPr>
          <w:p w14:paraId="699B5C42" w14:textId="1942B58C" w:rsidR="000E2C03" w:rsidRPr="00A13423" w:rsidRDefault="007A199C" w:rsidP="004C3523">
            <w:pPr>
              <w:pStyle w:val="UZInfobody"/>
              <w:rPr>
                <w:snapToGrid w:val="0"/>
                <w:lang w:val="nl-BE" w:eastAsia="nl-NL"/>
              </w:rPr>
            </w:pPr>
            <w:sdt>
              <w:sdtPr>
                <w:id w:val="545346963"/>
                <w:placeholder>
                  <w:docPart w:val="6F2F4EF1F9034CADBF9BA595617E1E92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082F3EB9" w14:textId="77777777" w:rsidR="000E2C03" w:rsidRDefault="000E2C03" w:rsidP="004C3523">
            <w:pPr>
              <w:pStyle w:val="UZInfobody"/>
            </w:pPr>
          </w:p>
        </w:tc>
      </w:tr>
      <w:tr w:rsidR="00270866" w14:paraId="783C1263" w14:textId="77777777" w:rsidTr="004360C1">
        <w:tc>
          <w:tcPr>
            <w:tcW w:w="2143" w:type="dxa"/>
            <w:gridSpan w:val="2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0B681678" w14:textId="77777777" w:rsidR="000E2C03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relatie met indexpatiënt: </w:t>
            </w:r>
          </w:p>
        </w:tc>
        <w:tc>
          <w:tcPr>
            <w:tcW w:w="4048" w:type="dxa"/>
            <w:gridSpan w:val="4"/>
            <w:tcBorders>
              <w:bottom w:val="single" w:sz="4" w:space="0" w:color="auto"/>
            </w:tcBorders>
            <w:vAlign w:val="bottom"/>
          </w:tcPr>
          <w:p w14:paraId="3332BD41" w14:textId="273188DB" w:rsidR="000E2C03" w:rsidRDefault="007A199C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103159977"/>
                <w:placeholder>
                  <w:docPart w:val="F954C64AA12D413D902AA38B5FE184F6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3C934147" w14:textId="77777777" w:rsidR="000E2C03" w:rsidRDefault="000E2C03" w:rsidP="004C3523">
            <w:pPr>
              <w:pStyle w:val="UZInfobody"/>
            </w:pPr>
          </w:p>
        </w:tc>
      </w:tr>
      <w:tr w:rsidR="00270866" w14:paraId="7440B05D" w14:textId="77777777" w:rsidTr="004360C1">
        <w:tc>
          <w:tcPr>
            <w:tcW w:w="2143" w:type="dxa"/>
            <w:gridSpan w:val="2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339A58C0" w14:textId="77777777" w:rsidR="000E2C03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gendefect in de familie: 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B9019" w14:textId="6806D70F" w:rsidR="000E2C03" w:rsidRDefault="007A199C" w:rsidP="004C3523">
            <w:pPr>
              <w:pStyle w:val="UZInfobody"/>
              <w:rPr>
                <w:snapToGrid w:val="0"/>
                <w:lang w:val="fr-FR" w:eastAsia="nl-NL"/>
              </w:rPr>
            </w:pPr>
            <w:sdt>
              <w:sdtPr>
                <w:id w:val="57366992"/>
                <w:placeholder>
                  <w:docPart w:val="8581033E271E4F368D33B02603650622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44E3DA76" w14:textId="77777777" w:rsidR="000E2C03" w:rsidRDefault="000E2C03" w:rsidP="004C3523">
            <w:pPr>
              <w:pStyle w:val="UZInfobody"/>
            </w:pPr>
          </w:p>
        </w:tc>
      </w:tr>
      <w:tr w:rsidR="00270866" w14:paraId="2ABA566B" w14:textId="77777777" w:rsidTr="004360C1">
        <w:trPr>
          <w:trHeight w:val="159"/>
        </w:trPr>
        <w:tc>
          <w:tcPr>
            <w:tcW w:w="3572" w:type="dxa"/>
            <w:gridSpan w:val="4"/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70BAD545" w14:textId="77777777" w:rsidR="000E2C03" w:rsidRDefault="000E2C03" w:rsidP="004C3523">
            <w:pPr>
              <w:pStyle w:val="UZInfobody"/>
              <w:tabs>
                <w:tab w:val="left" w:pos="238"/>
              </w:tabs>
            </w:pPr>
            <w:r>
              <w:tab/>
            </w:r>
            <w:r w:rsidRPr="00C25B44">
              <w:t xml:space="preserve">genetisch centrum waar onderzoek gebeurde: 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  <w:vAlign w:val="bottom"/>
          </w:tcPr>
          <w:p w14:paraId="4A94B113" w14:textId="0B042B06" w:rsidR="000E2C03" w:rsidRPr="00A13423" w:rsidRDefault="007A199C" w:rsidP="004C3523">
            <w:pPr>
              <w:pStyle w:val="UZInfobody"/>
              <w:rPr>
                <w:snapToGrid w:val="0"/>
                <w:lang w:val="nl-BE" w:eastAsia="nl-NL"/>
              </w:rPr>
            </w:pPr>
            <w:sdt>
              <w:sdtPr>
                <w:id w:val="-1211797390"/>
                <w:placeholder>
                  <w:docPart w:val="F6E25F01210040D1AE8F0B0DE3F6A78F"/>
                </w:placeholder>
                <w:showingPlcHdr/>
              </w:sdtPr>
              <w:sdtEndPr/>
              <w:sdtContent>
                <w:r w:rsidR="00AF67E6" w:rsidRPr="00535996">
                  <w:rPr>
                    <w:rStyle w:val="Tekstvantijdelijkeaanduiding"/>
                  </w:rPr>
                  <w:t>Klik en vul aan</w:t>
                </w:r>
                <w:r w:rsidR="00AF67E6" w:rsidRPr="00535996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157" w:type="dxa"/>
            <w:vMerge/>
            <w:tcMar>
              <w:top w:w="85" w:type="dxa"/>
              <w:left w:w="238" w:type="dxa"/>
              <w:bottom w:w="0" w:type="dxa"/>
              <w:right w:w="0" w:type="dxa"/>
            </w:tcMar>
          </w:tcPr>
          <w:p w14:paraId="455A0D3A" w14:textId="77777777" w:rsidR="000E2C03" w:rsidRDefault="000E2C03" w:rsidP="004C3523">
            <w:pPr>
              <w:pStyle w:val="UZInfobody"/>
            </w:pPr>
          </w:p>
        </w:tc>
      </w:tr>
      <w:tr w:rsidR="00A9134E" w:rsidRPr="00BA2FC8" w14:paraId="03FE0ED0" w14:textId="77777777" w:rsidTr="004360C1">
        <w:trPr>
          <w:trHeight w:val="159"/>
        </w:trPr>
        <w:tc>
          <w:tcPr>
            <w:tcW w:w="10348" w:type="dxa"/>
            <w:gridSpan w:val="7"/>
            <w:tcBorders>
              <w:bottom w:val="single" w:sz="4" w:space="0" w:color="1E64C8" w:themeColor="accent3"/>
            </w:tcBorders>
            <w:tcMar>
              <w:top w:w="85" w:type="dxa"/>
              <w:left w:w="0" w:type="dxa"/>
              <w:bottom w:w="0" w:type="dxa"/>
              <w:right w:w="0" w:type="dxa"/>
            </w:tcMar>
            <w:vAlign w:val="bottom"/>
          </w:tcPr>
          <w:p w14:paraId="4992135F" w14:textId="10BF5249" w:rsidR="00331F19" w:rsidRPr="00BA2FC8" w:rsidRDefault="00A9134E" w:rsidP="00331F19">
            <w:pPr>
              <w:pStyle w:val="UZInfobody"/>
              <w:spacing w:after="120"/>
              <w:rPr>
                <w:b/>
                <w:sz w:val="14"/>
                <w:szCs w:val="14"/>
              </w:rPr>
            </w:pPr>
            <w:r w:rsidRPr="00BA2FC8">
              <w:rPr>
                <w:rStyle w:val="UZInfotitelChar"/>
                <w:sz w:val="14"/>
                <w:szCs w:val="14"/>
              </w:rPr>
              <w:t>Stamboom – vermeld namen en geboortedata; duid te onderzoeken persoon met een pijl aan; gebruik de symbolen volgens de legende</w:t>
            </w:r>
          </w:p>
        </w:tc>
      </w:tr>
      <w:tr w:rsidR="0055149F" w14:paraId="22884B11" w14:textId="77777777" w:rsidTr="004360C1">
        <w:tblPrEx>
          <w:tblCellMar>
            <w:top w:w="0" w:type="dxa"/>
          </w:tblCellMar>
        </w:tblPrEx>
        <w:tc>
          <w:tcPr>
            <w:tcW w:w="10348" w:type="dxa"/>
            <w:gridSpan w:val="7"/>
            <w:tcBorders>
              <w:top w:val="single" w:sz="4" w:space="0" w:color="1E64C8" w:themeColor="accent3"/>
              <w:bottom w:val="single" w:sz="4" w:space="0" w:color="1E64C8" w:themeColor="accent3"/>
            </w:tcBorders>
            <w:shd w:val="clear" w:color="auto" w:fill="DDE9F9"/>
            <w:tcMar>
              <w:top w:w="57" w:type="dxa"/>
              <w:left w:w="119" w:type="dxa"/>
              <w:bottom w:w="0" w:type="dxa"/>
            </w:tcMar>
            <w:vAlign w:val="center"/>
          </w:tcPr>
          <w:p w14:paraId="448AF93C" w14:textId="77777777" w:rsidR="0055149F" w:rsidRDefault="0055149F" w:rsidP="00372DCA">
            <w:pPr>
              <w:pStyle w:val="UZTabelkop"/>
            </w:pPr>
            <w:r w:rsidRPr="00DD507B">
              <w:t>AANGEVRAAGD ONDERZOEK</w:t>
            </w:r>
          </w:p>
        </w:tc>
      </w:tr>
      <w:tr w:rsidR="00F216FC" w:rsidRPr="00DB026D" w14:paraId="0878A52F" w14:textId="77777777" w:rsidTr="004360C1">
        <w:tblPrEx>
          <w:tblCellMar>
            <w:top w:w="0" w:type="dxa"/>
          </w:tblCellMar>
        </w:tblPrEx>
        <w:tc>
          <w:tcPr>
            <w:tcW w:w="10348" w:type="dxa"/>
            <w:gridSpan w:val="7"/>
            <w:tcBorders>
              <w:top w:val="single" w:sz="4" w:space="0" w:color="1E64C8" w:themeColor="accent3"/>
            </w:tcBorders>
            <w:shd w:val="clear" w:color="auto" w:fill="F2F2F2" w:themeFill="accent4"/>
            <w:tcMar>
              <w:top w:w="119" w:type="dxa"/>
              <w:bottom w:w="0" w:type="dxa"/>
            </w:tcMar>
          </w:tcPr>
          <w:p w14:paraId="43FC63AF" w14:textId="0DB427F1" w:rsidR="002D704F" w:rsidRPr="009F57BE" w:rsidRDefault="00F216FC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/>
                <w:sz w:val="15"/>
                <w:szCs w:val="15"/>
                <w:highlight w:val="lightGray"/>
              </w:rPr>
              <w:t>E</w:t>
            </w:r>
            <w:r w:rsidR="00B96D89" w:rsidRPr="009F57BE">
              <w:rPr>
                <w:rFonts w:ascii="Arial Narrow" w:hAnsi="Arial Narrow"/>
                <w:sz w:val="15"/>
                <w:szCs w:val="15"/>
              </w:rPr>
              <w:t xml:space="preserve"> = bloed op EDTA (</w:t>
            </w:r>
            <w:r w:rsidR="00D60C5C" w:rsidRPr="009F57BE">
              <w:rPr>
                <w:rFonts w:ascii="Arial Narrow" w:hAnsi="Arial Narrow"/>
                <w:sz w:val="15"/>
                <w:szCs w:val="15"/>
              </w:rPr>
              <w:t>2x</w:t>
            </w:r>
            <w:r w:rsidR="00B96D89" w:rsidRPr="009F57BE">
              <w:rPr>
                <w:rFonts w:ascii="Arial Narrow" w:hAnsi="Arial Narrow"/>
                <w:sz w:val="15"/>
                <w:szCs w:val="15"/>
              </w:rPr>
              <w:t xml:space="preserve">5ml) </w:t>
            </w:r>
            <w:r w:rsidR="00D60C5C" w:rsidRPr="009F57BE">
              <w:rPr>
                <w:rFonts w:ascii="Arial Narrow" w:hAnsi="Arial Narrow"/>
                <w:sz w:val="15"/>
                <w:szCs w:val="15"/>
              </w:rPr>
              <w:t>of minstens 5</w:t>
            </w:r>
            <w:r w:rsidRPr="009F57BE">
              <w:rPr>
                <w:rFonts w:ascii="Arial Narrow" w:hAnsi="Arial Narrow"/>
                <w:sz w:val="15"/>
                <w:szCs w:val="15"/>
              </w:rPr>
              <w:t>µg gDNA</w:t>
            </w:r>
            <w:r w:rsidR="00D60C5C" w:rsidRPr="009F57BE">
              <w:rPr>
                <w:rFonts w:ascii="Arial Narrow" w:hAnsi="Arial Narrow"/>
                <w:sz w:val="15"/>
                <w:szCs w:val="15"/>
              </w:rPr>
              <w:t xml:space="preserve"> met een concentratie van minstens 25ng/µl</w:t>
            </w:r>
            <w:r w:rsidR="002D704F" w:rsidRPr="009F57BE">
              <w:rPr>
                <w:rFonts w:ascii="Arial Narrow" w:hAnsi="Arial Narrow"/>
                <w:sz w:val="15"/>
                <w:szCs w:val="15"/>
              </w:rPr>
              <w:t xml:space="preserve"> en volume van minstens </w:t>
            </w:r>
            <w:r w:rsidR="00D1755E" w:rsidRPr="009F57BE">
              <w:rPr>
                <w:rFonts w:ascii="Arial Narrow" w:hAnsi="Arial Narrow"/>
                <w:sz w:val="15"/>
                <w:szCs w:val="15"/>
              </w:rPr>
              <w:t>5</w:t>
            </w:r>
            <w:r w:rsidR="002D704F" w:rsidRPr="009F57BE">
              <w:rPr>
                <w:rFonts w:ascii="Arial Narrow" w:hAnsi="Arial Narrow"/>
                <w:sz w:val="15"/>
                <w:szCs w:val="15"/>
              </w:rPr>
              <w:t>0µl</w:t>
            </w:r>
          </w:p>
          <w:p w14:paraId="61B47D9A" w14:textId="5811CFE4" w:rsidR="00503117" w:rsidRPr="009F57BE" w:rsidRDefault="00F216FC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/>
                <w:sz w:val="15"/>
                <w:szCs w:val="15"/>
                <w:highlight w:val="lightGray"/>
              </w:rPr>
              <w:t>H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 = bloed op natrium-heparine; </w:t>
            </w:r>
            <w:r w:rsidRPr="009F57BE">
              <w:rPr>
                <w:rFonts w:ascii="Arial Narrow" w:hAnsi="Arial Narrow"/>
                <w:sz w:val="15"/>
                <w:szCs w:val="15"/>
                <w:highlight w:val="lightGray"/>
              </w:rPr>
              <w:t>B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 = borsteltje wangcellen; </w:t>
            </w:r>
            <w:r w:rsidRPr="009F57BE">
              <w:rPr>
                <w:rFonts w:ascii="Arial Narrow" w:hAnsi="Arial Narrow"/>
                <w:sz w:val="15"/>
                <w:szCs w:val="15"/>
                <w:highlight w:val="lightGray"/>
              </w:rPr>
              <w:t>T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 = tumormateriaal vereist</w:t>
            </w:r>
            <w:r w:rsidR="007F3845" w:rsidRPr="009F57BE">
              <w:rPr>
                <w:rFonts w:ascii="Arial Narrow" w:hAnsi="Arial Narrow"/>
                <w:sz w:val="15"/>
                <w:szCs w:val="15"/>
              </w:rPr>
              <w:t>;</w:t>
            </w:r>
            <w:r w:rsidR="007A537D" w:rsidRPr="009F57BE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7A537D" w:rsidRPr="009F57BE">
              <w:rPr>
                <w:rFonts w:ascii="Arial Narrow" w:hAnsi="Arial Narrow"/>
                <w:sz w:val="15"/>
                <w:szCs w:val="15"/>
                <w:shd w:val="clear" w:color="auto" w:fill="CBCBCB" w:themeFill="accent6" w:themeFillTint="66"/>
              </w:rPr>
              <w:t>F</w:t>
            </w:r>
            <w:r w:rsidR="007A537D" w:rsidRPr="009F57BE">
              <w:rPr>
                <w:rFonts w:ascii="Arial Narrow" w:hAnsi="Arial Narrow"/>
                <w:sz w:val="15"/>
                <w:szCs w:val="15"/>
              </w:rPr>
              <w:t xml:space="preserve"> = huidbiopt</w:t>
            </w:r>
          </w:p>
          <w:p w14:paraId="64436026" w14:textId="609D94E7" w:rsidR="00F216FC" w:rsidRPr="009F57BE" w:rsidRDefault="0049090B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84EF0">
              <w:rPr>
                <w:rFonts w:ascii="Arial Narrow" w:hAnsi="Arial Narrow"/>
                <w:color w:val="FF0000"/>
                <w:sz w:val="15"/>
                <w:szCs w:val="15"/>
              </w:rPr>
              <w:t>!!</w:t>
            </w:r>
            <w:r w:rsidR="00F216FC" w:rsidRPr="00984EF0">
              <w:rPr>
                <w:rFonts w:ascii="Arial Narrow" w:hAnsi="Arial Narrow"/>
                <w:color w:val="FF0000"/>
                <w:sz w:val="15"/>
                <w:szCs w:val="15"/>
              </w:rPr>
              <w:t xml:space="preserve"> </w:t>
            </w:r>
            <w:r w:rsidR="00FC06B7" w:rsidRPr="009F57BE">
              <w:rPr>
                <w:rFonts w:ascii="Arial Narrow" w:hAnsi="Arial Narrow"/>
                <w:sz w:val="15"/>
                <w:szCs w:val="15"/>
              </w:rPr>
              <w:t xml:space="preserve">vers EDTA bloedstaal noodzakelijk, </w:t>
            </w:r>
            <w:r w:rsidR="00F216FC" w:rsidRPr="009F57BE">
              <w:rPr>
                <w:rFonts w:ascii="Arial Narrow" w:hAnsi="Arial Narrow"/>
                <w:sz w:val="15"/>
                <w:szCs w:val="15"/>
              </w:rPr>
              <w:t xml:space="preserve">staal onmiddellijk na afname bezorgen (binnen 24h – kamertemperatuur); </w:t>
            </w:r>
            <w:r w:rsidR="00A10F49" w:rsidRPr="009F57BE">
              <w:rPr>
                <w:rFonts w:ascii="Arial Narrow" w:hAnsi="Arial Narrow"/>
                <w:sz w:val="15"/>
                <w:szCs w:val="15"/>
              </w:rPr>
              <w:sym w:font="Wingdings" w:char="F028"/>
            </w:r>
            <w:r w:rsidR="00F216FC" w:rsidRPr="009F57BE">
              <w:rPr>
                <w:rFonts w:ascii="Arial Narrow" w:hAnsi="Arial Narrow"/>
                <w:sz w:val="15"/>
                <w:szCs w:val="15"/>
              </w:rPr>
              <w:t>= neem vooraf contact met labo</w:t>
            </w:r>
            <w:r w:rsidR="00984EF0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984EF0" w:rsidRPr="00984EF0">
              <w:rPr>
                <w:rFonts w:ascii="Arial Narrow" w:hAnsi="Arial Narrow"/>
                <w:color w:val="FF0000"/>
                <w:sz w:val="15"/>
                <w:szCs w:val="15"/>
              </w:rPr>
              <w:t>!!</w:t>
            </w:r>
            <w:r w:rsidR="00984EF0">
              <w:rPr>
                <w:rFonts w:ascii="Arial Narrow" w:hAnsi="Arial Narrow"/>
                <w:color w:val="FF0000"/>
                <w:sz w:val="15"/>
                <w:szCs w:val="15"/>
              </w:rPr>
              <w:t>*</w:t>
            </w:r>
            <w:r w:rsidR="00984EF0" w:rsidRPr="00984EF0">
              <w:rPr>
                <w:rFonts w:ascii="Arial Narrow" w:hAnsi="Arial Narrow"/>
                <w:color w:val="FF0000"/>
                <w:sz w:val="15"/>
                <w:szCs w:val="15"/>
              </w:rPr>
              <w:t xml:space="preserve"> </w:t>
            </w:r>
            <w:r w:rsidR="00984EF0" w:rsidRPr="00984EF0">
              <w:rPr>
                <w:rFonts w:ascii="Arial Narrow" w:hAnsi="Arial Narrow"/>
                <w:sz w:val="15"/>
                <w:szCs w:val="15"/>
              </w:rPr>
              <w:t>Lymfocyten worden gestockeerd</w:t>
            </w:r>
          </w:p>
          <w:p w14:paraId="07CC7E88" w14:textId="54D396D6" w:rsidR="00F216FC" w:rsidRPr="009F57BE" w:rsidRDefault="0049090B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84EF0">
              <w:rPr>
                <w:rFonts w:ascii="Arial Narrow" w:hAnsi="Arial Narrow"/>
                <w:color w:val="FF0000"/>
                <w:sz w:val="15"/>
                <w:szCs w:val="15"/>
              </w:rPr>
              <w:t>!</w:t>
            </w:r>
            <w:r w:rsidR="00F216FC" w:rsidRPr="009F57BE">
              <w:rPr>
                <w:rFonts w:ascii="Arial Narrow" w:hAnsi="Arial Narrow"/>
                <w:sz w:val="15"/>
                <w:szCs w:val="15"/>
              </w:rPr>
              <w:t xml:space="preserve"> patiënten moeten voldoen aan volgende inclusiecriteria:</w:t>
            </w:r>
            <w:r w:rsidR="00253E96">
              <w:t xml:space="preserve"> </w:t>
            </w:r>
            <w:hyperlink r:id="rId14" w:history="1">
              <w:r w:rsidR="00253E96" w:rsidRPr="006F0873">
                <w:rPr>
                  <w:rStyle w:val="Hyperlink"/>
                  <w:rFonts w:ascii="Arial Narrow" w:hAnsi="Arial Narrow"/>
                  <w:sz w:val="15"/>
                  <w:szCs w:val="15"/>
                </w:rPr>
                <w:t>https://www.cmgg.be/assets/bestanden/nl/Genetisch-onderzoek-bij-vermoeden-erfelijke-prostaat-pancreas-borst-en-of-ovariumkanker.pdf</w:t>
              </w:r>
            </w:hyperlink>
            <w:r w:rsidR="00F216FC" w:rsidRPr="009F57BE">
              <w:rPr>
                <w:rFonts w:ascii="Arial Narrow" w:hAnsi="Arial Narrow"/>
                <w:sz w:val="15"/>
                <w:szCs w:val="15"/>
              </w:rPr>
              <w:t>; gelieve deze te vermelden op de aanvraag</w:t>
            </w:r>
          </w:p>
          <w:p w14:paraId="4B1ECA06" w14:textId="77777777" w:rsidR="00EE280F" w:rsidRPr="009F57BE" w:rsidRDefault="00EE280F" w:rsidP="00491B9D">
            <w:pPr>
              <w:pStyle w:val="UZTabeltekstklein"/>
              <w:rPr>
                <w:rStyle w:val="Hyperlink"/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 w:cs="Arial"/>
                <w:b/>
                <w:i/>
                <w:color w:val="0070C0"/>
                <w:sz w:val="15"/>
                <w:szCs w:val="15"/>
                <w:vertAlign w:val="superscript"/>
                <w:lang w:val="nl-BE"/>
              </w:rPr>
              <w:t xml:space="preserve">1 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zie overzicht van de genen op </w:t>
            </w:r>
            <w:hyperlink r:id="rId15" w:history="1">
              <w:r w:rsidRPr="009F57BE">
                <w:rPr>
                  <w:rStyle w:val="Hyperlink"/>
                  <w:rFonts w:ascii="Arial Narrow" w:hAnsi="Arial Narrow"/>
                  <w:sz w:val="15"/>
                  <w:szCs w:val="15"/>
                </w:rPr>
                <w:t>https://www.cmgg.be/nl/zorgverlener/labguide/constitutioneel-genetische-aandoeningen</w:t>
              </w:r>
            </w:hyperlink>
          </w:p>
          <w:p w14:paraId="77391EDE" w14:textId="77777777" w:rsidR="00540354" w:rsidRPr="009F57BE" w:rsidRDefault="00C35DDF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 w:cs="Arial"/>
                <w:b/>
                <w:i/>
                <w:color w:val="0070C0"/>
                <w:sz w:val="15"/>
                <w:szCs w:val="15"/>
                <w:vertAlign w:val="superscript"/>
                <w:lang w:val="nl-BE"/>
              </w:rPr>
              <w:t xml:space="preserve">2 </w:t>
            </w:r>
            <w:r w:rsidRPr="009F57BE">
              <w:rPr>
                <w:rFonts w:ascii="Arial Narrow" w:hAnsi="Arial Narrow"/>
                <w:sz w:val="15"/>
                <w:szCs w:val="15"/>
              </w:rPr>
              <w:t>EDTA-bloedstaal van beide ouders gewenst</w:t>
            </w:r>
          </w:p>
          <w:p w14:paraId="656230EB" w14:textId="77777777" w:rsidR="00E105BA" w:rsidRPr="009F57BE" w:rsidRDefault="00E105BA" w:rsidP="00491B9D">
            <w:pPr>
              <w:pStyle w:val="UZTabeltekstklein"/>
              <w:rPr>
                <w:rFonts w:ascii="Arial Narrow" w:hAnsi="Arial Narrow"/>
                <w:sz w:val="15"/>
                <w:szCs w:val="15"/>
              </w:rPr>
            </w:pPr>
            <w:r w:rsidRPr="009F57BE">
              <w:rPr>
                <w:rFonts w:ascii="Arial Narrow" w:hAnsi="Arial Narrow" w:cs="Arial"/>
                <w:b/>
                <w:i/>
                <w:color w:val="0070C0"/>
                <w:sz w:val="15"/>
                <w:szCs w:val="15"/>
                <w:vertAlign w:val="superscript"/>
                <w:lang w:val="nl-BE"/>
              </w:rPr>
              <w:t xml:space="preserve">3 </w:t>
            </w:r>
            <w:r w:rsidR="00540354" w:rsidRPr="009F57BE">
              <w:rPr>
                <w:rFonts w:ascii="Arial Narrow" w:hAnsi="Arial Narrow"/>
                <w:sz w:val="15"/>
                <w:szCs w:val="15"/>
              </w:rPr>
              <w:t>K</w:t>
            </w:r>
            <w:r w:rsidRPr="009F57BE">
              <w:rPr>
                <w:rFonts w:ascii="Arial Narrow" w:hAnsi="Arial Narrow"/>
                <w:sz w:val="15"/>
                <w:szCs w:val="15"/>
              </w:rPr>
              <w:t xml:space="preserve">linische checklist vereist (zie </w:t>
            </w:r>
            <w:hyperlink r:id="rId16" w:history="1">
              <w:r w:rsidRPr="009F57BE">
                <w:rPr>
                  <w:rStyle w:val="Hyperlink"/>
                  <w:rFonts w:ascii="Arial Narrow" w:hAnsi="Arial Narrow"/>
                  <w:sz w:val="15"/>
                  <w:szCs w:val="15"/>
                </w:rPr>
                <w:t>https://www.cmgg.be/nl/zorgverlener/formulieren/test-specifieke-vragenlijsten</w:t>
              </w:r>
            </w:hyperlink>
            <w:r w:rsidRPr="009F57BE">
              <w:rPr>
                <w:rFonts w:ascii="Arial Narrow" w:hAnsi="Arial Narrow"/>
                <w:sz w:val="15"/>
                <w:szCs w:val="15"/>
              </w:rPr>
              <w:t>)</w:t>
            </w:r>
          </w:p>
          <w:p w14:paraId="02FB9465" w14:textId="77777777" w:rsidR="00EE280F" w:rsidRPr="00EE280F" w:rsidRDefault="00540354" w:rsidP="00AA51E4">
            <w:pPr>
              <w:pStyle w:val="UZTabeltekstklein"/>
              <w:rPr>
                <w:rFonts w:ascii="Arial Narrow" w:hAnsi="Arial Narrow"/>
                <w:sz w:val="2"/>
                <w:szCs w:val="2"/>
              </w:rPr>
            </w:pPr>
            <w:r w:rsidRPr="009F57BE">
              <w:rPr>
                <w:rFonts w:ascii="Arial Narrow" w:hAnsi="Arial Narrow" w:cs="Arial"/>
                <w:b/>
                <w:i/>
                <w:color w:val="0070C0"/>
                <w:sz w:val="15"/>
                <w:szCs w:val="15"/>
                <w:vertAlign w:val="superscript"/>
                <w:lang w:val="nl-BE"/>
              </w:rPr>
              <w:t>4</w:t>
            </w:r>
            <w:r w:rsidRPr="009F57BE">
              <w:rPr>
                <w:rFonts w:ascii="Arial Narrow" w:hAnsi="Arial Narrow" w:cs="Arial"/>
                <w:i/>
                <w:color w:val="0070C0"/>
                <w:sz w:val="15"/>
                <w:szCs w:val="15"/>
                <w:vertAlign w:val="superscript"/>
                <w:lang w:val="nl-BE"/>
              </w:rPr>
              <w:t xml:space="preserve"> </w:t>
            </w:r>
            <w:r w:rsidRPr="009F57BE">
              <w:rPr>
                <w:rFonts w:ascii="Arial Narrow" w:hAnsi="Arial Narrow"/>
                <w:sz w:val="15"/>
                <w:szCs w:val="15"/>
              </w:rPr>
              <w:t>Recent klinisch verslag vereist</w:t>
            </w:r>
          </w:p>
        </w:tc>
      </w:tr>
    </w:tbl>
    <w:p w14:paraId="1765C24A" w14:textId="77777777" w:rsidR="00B77F8D" w:rsidRDefault="00B77F8D" w:rsidP="00A13423">
      <w:pPr>
        <w:pStyle w:val="UZTabeltitelklein"/>
        <w:spacing w:before="0" w:line="240" w:lineRule="auto"/>
        <w:rPr>
          <w:rFonts w:ascii="Arial Narrow" w:hAnsi="Arial Narrow" w:cs="Arial"/>
          <w:noProof/>
          <w:color w:val="000000"/>
          <w:sz w:val="14"/>
          <w:szCs w:val="14"/>
          <w:shd w:val="pct15" w:color="auto" w:fill="FFFFFF"/>
          <w:lang w:eastAsia="nl-NL"/>
        </w:rPr>
        <w:sectPr w:rsidR="00B77F8D" w:rsidSect="00C90299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227" w:right="953" w:bottom="567" w:left="851" w:header="624" w:footer="680" w:gutter="0"/>
          <w:cols w:space="708"/>
          <w:titlePg/>
          <w:docGrid w:linePitch="360"/>
        </w:sectPr>
      </w:pPr>
    </w:p>
    <w:p w14:paraId="35DB3C8F" w14:textId="77777777" w:rsidR="00B77F8D" w:rsidRPr="00F23A75" w:rsidRDefault="00B77F8D" w:rsidP="00923264">
      <w:pPr>
        <w:pStyle w:val="UZTabeltitelklein"/>
        <w:tabs>
          <w:tab w:val="clear" w:pos="119"/>
        </w:tabs>
        <w:spacing w:before="0" w:line="240" w:lineRule="auto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Fertiliteitsprobleem, DSD</w:t>
      </w:r>
    </w:p>
    <w:p w14:paraId="2DC10F59" w14:textId="7CD02B8B" w:rsidR="00227F62" w:rsidRPr="00227F62" w:rsidRDefault="00227F62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H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142486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FF4102">
        <w:rPr>
          <w:rFonts w:ascii="Arial Narrow" w:hAnsi="Arial Narrow"/>
          <w:sz w:val="15"/>
          <w:szCs w:val="15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Subfertiliteit, infertiliteit, herhaald miskraam: conventionele karyotypering</w:t>
      </w:r>
    </w:p>
    <w:p w14:paraId="7A740A38" w14:textId="634BB10D" w:rsidR="00227F62" w:rsidRPr="00227F62" w:rsidRDefault="00227F62" w:rsidP="00227F62">
      <w:pPr>
        <w:tabs>
          <w:tab w:val="left" w:pos="4056"/>
        </w:tabs>
        <w:spacing w:line="264" w:lineRule="auto"/>
        <w:ind w:right="-186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208398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Verstoorde spermatogenese (microdeleties Y-chr.) </w:t>
      </w:r>
    </w:p>
    <w:p w14:paraId="54665E7A" w14:textId="69D43D73" w:rsidR="00227F62" w:rsidRPr="00227F62" w:rsidRDefault="00B77F8D" w:rsidP="000425F1">
      <w:pPr>
        <w:tabs>
          <w:tab w:val="left" w:pos="3969"/>
        </w:tabs>
        <w:spacing w:line="264" w:lineRule="auto"/>
        <w:rPr>
          <w:rFonts w:ascii="Arial Narrow" w:hAnsi="Arial Narrow"/>
          <w:noProof/>
          <w:sz w:val="15"/>
          <w:szCs w:val="15"/>
          <w:vertAlign w:val="superscript"/>
          <w:lang w:val="en-US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161439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Azoöspermia door CAVD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CFTR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Pr="00A1250F">
        <w:rPr>
          <w:rFonts w:ascii="Arial Narrow" w:hAnsi="Arial Narrow"/>
          <w:noProof/>
          <w:sz w:val="15"/>
          <w:szCs w:val="15"/>
          <w:vertAlign w:val="superscript"/>
          <w:lang w:val="en-US"/>
        </w:rPr>
        <w:t xml:space="preserve"> </w:t>
      </w:r>
    </w:p>
    <w:p w14:paraId="20D32E9F" w14:textId="77777777" w:rsidR="00227F62" w:rsidRDefault="00227F62" w:rsidP="00227F62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690280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690280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179559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280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690280">
        <w:rPr>
          <w:rFonts w:ascii="Arial Narrow" w:hAnsi="Arial Narrow" w:cs="Arial"/>
          <w:noProof/>
          <w:sz w:val="15"/>
          <w:szCs w:val="15"/>
          <w:lang w:eastAsia="nl-NL"/>
        </w:rPr>
        <w:t xml:space="preserve">  Prematuur ovarieel falen, </w:t>
      </w:r>
      <w:r w:rsidRPr="00690280">
        <w:rPr>
          <w:rFonts w:ascii="Arial Narrow" w:hAnsi="Arial Narrow" w:cs="Arial"/>
          <w:i/>
          <w:noProof/>
          <w:sz w:val="15"/>
          <w:szCs w:val="15"/>
          <w:lang w:eastAsia="nl-NL"/>
        </w:rPr>
        <w:t>FMR1</w:t>
      </w:r>
      <w:r w:rsidRPr="00690280">
        <w:rPr>
          <w:rFonts w:ascii="Arial Narrow" w:hAnsi="Arial Narrow" w:cs="Arial"/>
          <w:noProof/>
          <w:sz w:val="15"/>
          <w:szCs w:val="15"/>
          <w:lang w:eastAsia="nl-NL"/>
        </w:rPr>
        <w:t xml:space="preserve">-gerelateerd </w:t>
      </w:r>
    </w:p>
    <w:p w14:paraId="21FAFA70" w14:textId="45FF79D1" w:rsidR="00B77F8D" w:rsidRPr="00A1250F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="00287D49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38694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Disorder of Sex Development</w:t>
      </w:r>
      <w:r w:rsidR="007B15D0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-Primary Ovarian Insufficiency-</w:t>
      </w:r>
      <w:r w:rsidR="00632F7D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Hypogonadotropic Hypogonadism </w:t>
      </w:r>
      <w:r w:rsidR="009E1538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– </w:t>
      </w:r>
      <w:r w:rsidR="009E1538" w:rsidRPr="00685657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Primary Adrenal Insufficiency </w:t>
      </w:r>
      <w:r w:rsidR="0094285C" w:rsidRPr="00685657">
        <w:rPr>
          <w:rFonts w:ascii="Arial Narrow" w:hAnsi="Arial Narrow" w:cs="Arial"/>
          <w:noProof/>
          <w:sz w:val="15"/>
          <w:szCs w:val="15"/>
          <w:lang w:val="en-US" w:eastAsia="nl-NL"/>
        </w:rPr>
        <w:t>DSD-POI</w:t>
      </w:r>
      <w:r w:rsidR="00632F7D" w:rsidRPr="00685657">
        <w:rPr>
          <w:rFonts w:ascii="Arial Narrow" w:hAnsi="Arial Narrow" w:cs="Arial"/>
          <w:noProof/>
          <w:sz w:val="15"/>
          <w:szCs w:val="15"/>
          <w:lang w:val="en-US" w:eastAsia="nl-NL"/>
        </w:rPr>
        <w:t>-HH</w:t>
      </w:r>
      <w:r w:rsidR="00CC2381" w:rsidRPr="00685657">
        <w:rPr>
          <w:rFonts w:ascii="Arial Narrow" w:hAnsi="Arial Narrow" w:cs="Arial"/>
          <w:noProof/>
          <w:sz w:val="15"/>
          <w:szCs w:val="15"/>
          <w:lang w:val="en-US" w:eastAsia="nl-NL"/>
        </w:rPr>
        <w:t>-PAI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(</w:t>
      </w:r>
      <w:r w:rsidRPr="00A1250F">
        <w:rPr>
          <w:rFonts w:ascii="Arial Narrow" w:hAnsi="Arial Narrow" w:cs="Arial"/>
          <w:noProof/>
          <w:color w:val="0070C0"/>
          <w:sz w:val="15"/>
          <w:szCs w:val="15"/>
          <w:lang w:val="en-US" w:eastAsia="nl-NL"/>
        </w:rPr>
        <w:t>genpanel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="00C35DDF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 xml:space="preserve"> 1,2</w:t>
      </w:r>
      <w:r w:rsidR="00BA0161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>,4</w:t>
      </w:r>
    </w:p>
    <w:p w14:paraId="52984770" w14:textId="59534C09" w:rsidR="00AA6ABB" w:rsidRPr="00A90A02" w:rsidRDefault="00AA6ABB" w:rsidP="00AA6ABB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A90A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A90A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44444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0A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A90A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A90A02"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>Gefaalde fertilisatie – eicel maturatie arrest – embryo ontwikkelings arrest</w:t>
      </w:r>
      <w:r w:rsidR="00A90A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A90A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A90A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A90A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A90A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1,4</w:t>
      </w:r>
    </w:p>
    <w:p w14:paraId="34666B16" w14:textId="2364027E" w:rsidR="00B77F8D" w:rsidRPr="00A1250F" w:rsidRDefault="00B77F8D" w:rsidP="000425F1">
      <w:pPr>
        <w:spacing w:line="264" w:lineRule="auto"/>
        <w:rPr>
          <w:rFonts w:ascii="Arial Narrow" w:hAnsi="Arial Narrow" w:cs="Arial"/>
          <w:i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H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111178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="00621996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Klinefelter syndroom</w:t>
      </w:r>
    </w:p>
    <w:p w14:paraId="58270102" w14:textId="77777777" w:rsidR="00621996" w:rsidRPr="00A1250F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H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86197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="00833A0A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Turner syndroom </w:t>
      </w:r>
    </w:p>
    <w:p w14:paraId="6B5E97A5" w14:textId="77777777" w:rsidR="00B77F8D" w:rsidRPr="00A1250F" w:rsidRDefault="00B43CB1" w:rsidP="00730CAF">
      <w:pPr>
        <w:pStyle w:val="UZTabeltitelklein"/>
        <w:spacing w:before="60"/>
        <w:rPr>
          <w:rFonts w:ascii="Arial Narrow" w:hAnsi="Arial Narrow" w:cs="Arial"/>
          <w:sz w:val="16"/>
          <w:szCs w:val="16"/>
          <w:shd w:val="pct15" w:color="auto" w:fill="FFFFFF"/>
          <w:lang w:val="en-US"/>
        </w:rPr>
      </w:pPr>
      <w:r w:rsidRPr="00A1250F">
        <w:rPr>
          <w:rFonts w:ascii="Arial Narrow" w:hAnsi="Arial Narrow"/>
          <w:sz w:val="16"/>
          <w:szCs w:val="16"/>
          <w:lang w:val="en-US"/>
        </w:rPr>
        <w:t xml:space="preserve">IVF, </w:t>
      </w:r>
      <w:r w:rsidR="00B77F8D" w:rsidRPr="00A1250F">
        <w:rPr>
          <w:rFonts w:ascii="Arial Narrow" w:hAnsi="Arial Narrow"/>
          <w:sz w:val="16"/>
          <w:szCs w:val="16"/>
          <w:lang w:val="en-US"/>
        </w:rPr>
        <w:t>Gameetdonor</w:t>
      </w:r>
      <w:r w:rsidR="00B77F8D" w:rsidRPr="00A1250F">
        <w:rPr>
          <w:rFonts w:ascii="Arial Narrow" w:hAnsi="Arial Narrow" w:cs="Arial"/>
          <w:noProof/>
          <w:color w:val="49548F"/>
          <w:sz w:val="16"/>
          <w:szCs w:val="16"/>
          <w:lang w:val="en-US" w:eastAsia="nl-NL"/>
        </w:rPr>
        <w:t xml:space="preserve">, </w:t>
      </w:r>
      <w:r w:rsidR="00B77F8D" w:rsidRPr="00A1250F">
        <w:rPr>
          <w:rFonts w:ascii="Arial Narrow" w:hAnsi="Arial Narrow"/>
          <w:sz w:val="16"/>
          <w:szCs w:val="16"/>
          <w:lang w:val="en-US"/>
        </w:rPr>
        <w:t>consanguïniteit</w:t>
      </w:r>
    </w:p>
    <w:p w14:paraId="26EC80B1" w14:textId="77777777" w:rsidR="00B77F8D" w:rsidRPr="00A1250F" w:rsidRDefault="00621996" w:rsidP="000425F1">
      <w:pPr>
        <w:spacing w:line="264" w:lineRule="auto"/>
        <w:rPr>
          <w:rFonts w:ascii="Arial Narrow" w:hAnsi="Arial Narrow"/>
          <w:sz w:val="15"/>
          <w:szCs w:val="15"/>
          <w:shd w:val="pct15" w:color="auto" w:fill="FFFFFF"/>
          <w:lang w:val="en-US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H</w:t>
      </w:r>
      <w:r w:rsidR="00B77F8D" w:rsidRPr="00A1250F">
        <w:rPr>
          <w:rFonts w:ascii="Arial Narrow" w:hAnsi="Arial Narrow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noProof/>
            <w:sz w:val="15"/>
            <w:szCs w:val="15"/>
            <w:lang w:val="en-US" w:eastAsia="nl-NL"/>
          </w:rPr>
          <w:id w:val="14623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F8D" w:rsidRPr="00A1250F">
            <w:rPr>
              <w:rFonts w:ascii="Segoe UI Symbol" w:hAnsi="Segoe UI Symbol" w:cs="Segoe UI Symbol"/>
              <w:noProof/>
              <w:sz w:val="15"/>
              <w:szCs w:val="15"/>
              <w:lang w:val="en-US" w:eastAsia="nl-NL"/>
            </w:rPr>
            <w:t>☐</w:t>
          </w:r>
        </w:sdtContent>
      </w:sdt>
      <w:r w:rsidRPr="00A1250F">
        <w:rPr>
          <w:rFonts w:ascii="Arial Narrow" w:hAnsi="Arial Narrow"/>
          <w:noProof/>
          <w:sz w:val="15"/>
          <w:szCs w:val="15"/>
          <w:lang w:val="en-US" w:eastAsia="nl-NL"/>
        </w:rPr>
        <w:t xml:space="preserve"> </w:t>
      </w:r>
      <w:r w:rsidR="00B77F8D" w:rsidRPr="00A1250F">
        <w:rPr>
          <w:rFonts w:ascii="Arial Narrow" w:hAnsi="Arial Narrow"/>
          <w:noProof/>
          <w:sz w:val="15"/>
          <w:szCs w:val="15"/>
          <w:lang w:val="en-US" w:eastAsia="nl-NL"/>
        </w:rPr>
        <w:t xml:space="preserve"> Conventionele karyotypering</w:t>
      </w:r>
    </w:p>
    <w:p w14:paraId="5A11C191" w14:textId="77777777" w:rsidR="00B77F8D" w:rsidRPr="00A1250F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sz w:val="15"/>
          <w:szCs w:val="15"/>
          <w:lang w:val="en-US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17436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Dragerschap mucoviscidose/ CF (</w:t>
      </w:r>
      <w:r w:rsidRPr="00A1250F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CFTR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)  </w:t>
      </w:r>
    </w:p>
    <w:p w14:paraId="0840056B" w14:textId="090A957B" w:rsidR="00611129" w:rsidRDefault="00611129" w:rsidP="00611129">
      <w:pPr>
        <w:spacing w:line="264" w:lineRule="auto"/>
        <w:ind w:right="1287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E5564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         </w:t>
      </w:r>
      <w:r w:rsidR="003E4C59">
        <w:rPr>
          <w:rFonts w:ascii="Arial Narrow" w:hAnsi="Arial Narrow" w:cs="Arial"/>
          <w:noProof/>
          <w:sz w:val="15"/>
          <w:szCs w:val="15"/>
          <w:shd w:val="clear" w:color="auto" w:fill="F2F2F2" w:themeFill="accent4"/>
          <w:lang w:val="nl-BE" w:eastAsia="nl-NL"/>
        </w:rPr>
        <w:t>e</w:t>
      </w:r>
      <w:r w:rsidRPr="00611129">
        <w:rPr>
          <w:rFonts w:ascii="Arial Narrow" w:hAnsi="Arial Narrow" w:cs="Arial"/>
          <w:noProof/>
          <w:sz w:val="15"/>
          <w:szCs w:val="15"/>
          <w:shd w:val="clear" w:color="auto" w:fill="F2F2F2" w:themeFill="accent4"/>
          <w:lang w:val="nl-BE" w:eastAsia="nl-NL"/>
        </w:rPr>
        <w:t xml:space="preserve">tnische afkomst: </w:t>
      </w:r>
      <w:sdt>
        <w:sdtPr>
          <w:id w:val="138552401"/>
          <w:placeholder>
            <w:docPart w:val="A0B59C5C812745818AED2CC7C51CAB83"/>
          </w:placeholder>
          <w:showingPlcHdr/>
        </w:sdtPr>
        <w:sdtEndPr/>
        <w:sdtContent>
          <w:r w:rsidR="00744C73" w:rsidRPr="00744C73">
            <w:rPr>
              <w:rStyle w:val="Tekstvantijdelijkeaanduiding"/>
              <w:sz w:val="15"/>
              <w:szCs w:val="15"/>
            </w:rPr>
            <w:t>Klik en vul aan</w:t>
          </w:r>
          <w:r w:rsidR="00744C73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6EFB59BF" w14:textId="1B041FAE" w:rsidR="00B77F8D" w:rsidRPr="00D623A0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4299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Dragerschap spinale muscul. atrofie/ SMA (</w:t>
      </w:r>
      <w:r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SMN1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br/>
      </w:r>
      <w:r w:rsidR="00B43CB1"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3724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CB1"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Dragerschap Fragiele-X syndroom  (</w:t>
      </w:r>
      <w:r w:rsidR="00B43CB1"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FMR1</w:t>
      </w:r>
      <w:r w:rsidR="00B43CB1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) </w:t>
      </w:r>
    </w:p>
    <w:p w14:paraId="299C4725" w14:textId="77777777" w:rsidR="00331F19" w:rsidRDefault="00B77F8D" w:rsidP="00730CAF">
      <w:pPr>
        <w:pStyle w:val="UZTabeltitelklein"/>
        <w:tabs>
          <w:tab w:val="clear" w:pos="119"/>
        </w:tabs>
        <w:spacing w:before="60"/>
        <w:rPr>
          <w:rFonts w:ascii="Arial Narrow" w:hAnsi="Arial Narrow" w:cs="Arial"/>
          <w:b w:val="0"/>
          <w:noProof/>
          <w:color w:val="49548F"/>
          <w:sz w:val="16"/>
          <w:szCs w:val="16"/>
          <w:lang w:val="nl-BE" w:eastAsia="nl-NL"/>
        </w:rPr>
      </w:pPr>
      <w:r w:rsidRPr="00F23A75">
        <w:rPr>
          <w:rFonts w:ascii="Arial Narrow" w:hAnsi="Arial Narrow"/>
          <w:sz w:val="16"/>
          <w:szCs w:val="16"/>
        </w:rPr>
        <w:t>Ontwikkelingsstoornissen, verstandelijke beperking en epilepsie</w:t>
      </w:r>
      <w:r w:rsidRPr="00F23A75">
        <w:rPr>
          <w:rFonts w:ascii="Arial Narrow" w:hAnsi="Arial Narrow" w:cs="Arial"/>
          <w:b w:val="0"/>
          <w:noProof/>
          <w:color w:val="49548F"/>
          <w:sz w:val="16"/>
          <w:szCs w:val="16"/>
          <w:lang w:val="nl-BE" w:eastAsia="nl-NL"/>
        </w:rPr>
        <w:t xml:space="preserve"> </w:t>
      </w:r>
    </w:p>
    <w:p w14:paraId="4046697C" w14:textId="57350F64" w:rsidR="00B77F8D" w:rsidRPr="00331F19" w:rsidRDefault="00B77F8D" w:rsidP="00331F19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H</w:t>
      </w:r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 w:cs="Arial"/>
            <w:noProof/>
            <w:sz w:val="15"/>
            <w:szCs w:val="15"/>
            <w:lang w:eastAsia="nl-NL"/>
          </w:rPr>
          <w:id w:val="163313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F19">
            <w:rPr>
              <w:rFonts w:ascii="Segoe UI Symbol" w:hAnsi="Segoe UI Symbol" w:cs="Segoe UI Symbol"/>
              <w:noProof/>
              <w:sz w:val="15"/>
              <w:szCs w:val="15"/>
              <w:lang w:eastAsia="nl-NL"/>
            </w:rPr>
            <w:t>☐</w:t>
          </w:r>
        </w:sdtContent>
      </w:sdt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Conventionele karyotypering</w:t>
      </w:r>
    </w:p>
    <w:p w14:paraId="68498E44" w14:textId="77777777" w:rsidR="00B77F8D" w:rsidRPr="00F526FC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9956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Moleculaire karyotypering</w:t>
      </w:r>
    </w:p>
    <w:p w14:paraId="68E3A6D5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17695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833A0A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Angelman </w:t>
      </w:r>
      <w:r w:rsidR="00833A0A" w:rsidRPr="00331F19">
        <w:rPr>
          <w:rFonts w:ascii="Arial Narrow" w:hAnsi="Arial Narrow" w:cs="Arial"/>
          <w:noProof/>
          <w:sz w:val="15"/>
          <w:szCs w:val="15"/>
          <w:lang w:eastAsia="nl-NL"/>
        </w:rPr>
        <w:t>syndroom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(methylatie chr. 15)</w:t>
      </w:r>
    </w:p>
    <w:p w14:paraId="00843B4F" w14:textId="6FC572A4" w:rsidR="00B77F8D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34553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Fragiele-X syndroom 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FMR1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) </w:t>
      </w:r>
    </w:p>
    <w:p w14:paraId="04CC00EE" w14:textId="14A99CAF" w:rsidR="00556168" w:rsidRPr="00556168" w:rsidRDefault="00556168" w:rsidP="00556168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11726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Hirschsprung 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Pr="00DC77D9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DC77D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6BE3F7D3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76310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833A0A">
        <w:rPr>
          <w:rFonts w:ascii="Arial Narrow" w:hAnsi="Arial Narrow" w:cs="Arial"/>
          <w:noProof/>
          <w:sz w:val="15"/>
          <w:szCs w:val="15"/>
          <w:lang w:val="nl-BE" w:eastAsia="nl-NL"/>
        </w:rPr>
        <w:t>Prader-Willi syndroom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(methylatie chr. 15)</w:t>
      </w:r>
    </w:p>
    <w:p w14:paraId="23A7475A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H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7611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Trisomie 21  / syndroom van Down</w:t>
      </w:r>
    </w:p>
    <w:p w14:paraId="636903B6" w14:textId="66BDC1A6" w:rsidR="00B77F8D" w:rsidRPr="00FF4102" w:rsidRDefault="00B77F8D" w:rsidP="000425F1">
      <w:pPr>
        <w:spacing w:line="264" w:lineRule="auto"/>
        <w:ind w:left="392" w:hanging="39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H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82100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Ander syndroom: </w:t>
      </w:r>
      <w:sdt>
        <w:sdtPr>
          <w:id w:val="1287400245"/>
          <w:placeholder>
            <w:docPart w:val="FCE12953EDD84B1F92EACBD12BCA0147"/>
          </w:placeholder>
          <w:showingPlcHdr/>
        </w:sdtPr>
        <w:sdtEndPr/>
        <w:sdtContent>
          <w:r w:rsidR="00AC6385" w:rsidRPr="00535996">
            <w:rPr>
              <w:rStyle w:val="Tekstvantijdelijkeaanduiding"/>
            </w:rPr>
            <w:t>Klik en vul aan</w:t>
          </w:r>
          <w:r w:rsidR="00AC6385" w:rsidRPr="00535996">
            <w:rPr>
              <w:rStyle w:val="Tekstvantijdelijkeaanduiding"/>
              <w:rFonts w:eastAsiaTheme="minorHAnsi"/>
            </w:rPr>
            <w:t>.</w:t>
          </w:r>
        </w:sdtContent>
      </w:sdt>
    </w:p>
    <w:p w14:paraId="4EC049EA" w14:textId="5C34DB10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833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Uniparentale disomie - specifieer het chromosoom: 7 – 11 - 14 – 15</w:t>
      </w:r>
    </w:p>
    <w:p w14:paraId="41E065F5" w14:textId="77777777" w:rsidR="00B77F8D" w:rsidRPr="00FF4102" w:rsidRDefault="00B77F8D" w:rsidP="000425F1">
      <w:pPr>
        <w:spacing w:line="264" w:lineRule="auto"/>
        <w:ind w:left="426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</w:pP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58B43A93" w14:textId="77777777" w:rsidR="00B77F8D" w:rsidRPr="00B96D89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1418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833A0A">
        <w:rPr>
          <w:rFonts w:ascii="Arial Narrow" w:hAnsi="Arial Narrow" w:cs="Arial"/>
          <w:noProof/>
          <w:sz w:val="15"/>
          <w:szCs w:val="15"/>
          <w:lang w:val="nl-BE" w:eastAsia="nl-NL"/>
        </w:rPr>
        <w:t>Verstandelijke beperking &amp; epilepsie</w:t>
      </w:r>
      <w:r w:rsidRPr="00D623A0">
        <w:rPr>
          <w:rFonts w:ascii="Arial Narrow" w:hAnsi="Arial Narrow" w:cs="Arial"/>
          <w:noProof/>
          <w:color w:val="538135"/>
          <w:sz w:val="15"/>
          <w:szCs w:val="15"/>
          <w:lang w:val="nl-BE" w:eastAsia="nl-NL"/>
        </w:rPr>
        <w:t xml:space="preserve"> 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 w:rsidR="0054035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 3</w:t>
      </w:r>
    </w:p>
    <w:p w14:paraId="1537F9B0" w14:textId="14461A44" w:rsidR="00B77F8D" w:rsidRDefault="00B77F8D" w:rsidP="000425F1">
      <w:pPr>
        <w:tabs>
          <w:tab w:val="left" w:pos="3969"/>
        </w:tabs>
        <w:spacing w:line="264" w:lineRule="auto"/>
        <w:ind w:left="426"/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</w:pP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606A65D6" w14:textId="17E51461" w:rsidR="00FA79BA" w:rsidRDefault="00FA79BA" w:rsidP="00FA79BA">
      <w:pPr>
        <w:tabs>
          <w:tab w:val="left" w:pos="3969"/>
        </w:tabs>
        <w:spacing w:line="264" w:lineRule="auto"/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09096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Therapiegebonden verstandelijke beperking 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 w:rsidR="00EE2FF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06A8300D" w14:textId="00C032A2" w:rsidR="00B77F8D" w:rsidRPr="00F23A75" w:rsidRDefault="00B77F8D" w:rsidP="00730CAF">
      <w:pPr>
        <w:pStyle w:val="UZTabeltitelklein"/>
        <w:tabs>
          <w:tab w:val="clear" w:pos="119"/>
        </w:tabs>
        <w:spacing w:before="60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Metabolisme, bloed, ademhaling, spijsvertering, nieren</w:t>
      </w:r>
      <w:r w:rsidR="00A1250F" w:rsidRPr="004D3390">
        <w:rPr>
          <w:rFonts w:ascii="Arial Narrow" w:hAnsi="Arial Narrow"/>
          <w:sz w:val="16"/>
          <w:szCs w:val="16"/>
        </w:rPr>
        <w:t>, Lever</w:t>
      </w:r>
    </w:p>
    <w:p w14:paraId="7D48276E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5400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Congenitaal Centraal Hypoventilatie Syndroom (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PHOX2B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0E21C4C6" w14:textId="6AF3504A" w:rsidR="00B77F8D" w:rsidRPr="00FF4102" w:rsidRDefault="00B77F8D" w:rsidP="00923264">
      <w:pPr>
        <w:spacing w:line="264" w:lineRule="auto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01895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Ziekte van Fabry (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GLA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="00923264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621996"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m</w:t>
      </w: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an: enkel na bevestiging deficiëntie alpha-galactosidase</w:t>
      </w:r>
    </w:p>
    <w:p w14:paraId="4086913C" w14:textId="6863120B" w:rsidR="00B77F8D" w:rsidRPr="001E54A8" w:rsidRDefault="00B77F8D" w:rsidP="000425F1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1E54A8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23467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4A8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Hereditaire</w:t>
      </w:r>
      <w:r w:rsidRPr="001E54A8">
        <w:rPr>
          <w:rFonts w:ascii="Arial Narrow" w:hAnsi="Arial Narrow" w:cs="Arial"/>
          <w:strike/>
          <w:noProof/>
          <w:sz w:val="15"/>
          <w:szCs w:val="15"/>
          <w:lang w:val="en-US" w:eastAsia="nl-NL"/>
        </w:rPr>
        <w:t xml:space="preserve"> </w:t>
      </w:r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>hemochromatose type 1 (</w:t>
      </w:r>
      <w:r w:rsidRPr="001E54A8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HFE</w:t>
      </w:r>
      <w:r w:rsidRPr="001E54A8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5EF012B3" w14:textId="0422403A" w:rsidR="00B77F8D" w:rsidRPr="00A1250F" w:rsidRDefault="00B77F8D" w:rsidP="00331F19">
      <w:pPr>
        <w:shd w:val="clear" w:color="auto" w:fill="F2F2F2" w:themeFill="accent4"/>
        <w:spacing w:line="264" w:lineRule="auto"/>
        <w:ind w:left="426" w:right="677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>concentratie serumferritine:</w:t>
      </w:r>
      <w:r w:rsidR="00331F1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id w:val="1185936330"/>
          <w:placeholder>
            <w:docPart w:val="F0C0CBA1C9C24E159905EB517357A230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  <w:r w:rsidR="00331F1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A13423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transferrine-saturatie (%): </w:t>
      </w:r>
      <w:sdt>
        <w:sdtPr>
          <w:id w:val="-1728452446"/>
          <w:placeholder>
            <w:docPart w:val="D04EA34A8E3D4EBE8DC99906F16EA3A5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123CFB82" w14:textId="0F284217" w:rsidR="001E54A8" w:rsidRPr="00A1250F" w:rsidRDefault="00611129" w:rsidP="001E54A8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6111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89917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129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6111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1E54A8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>Mucoviscidose / cystic fibrosis/ CF, CFTR-gerelateerde aandoeningen  (</w:t>
      </w:r>
      <w:r w:rsidR="001E54A8" w:rsidRPr="00A1250F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CFTR</w:t>
      </w:r>
      <w:r w:rsidR="001E54A8" w:rsidRPr="00A1250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) </w:t>
      </w:r>
    </w:p>
    <w:p w14:paraId="48896306" w14:textId="41D5D0BE" w:rsidR="001E54A8" w:rsidRDefault="00611129" w:rsidP="001E54A8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   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1E54A8"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 (of B)</w:t>
      </w:r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7810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A8"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50 frequente mutaties (eerstelijns onderzoek)</w:t>
      </w:r>
    </w:p>
    <w:p w14:paraId="59A8AAE1" w14:textId="1615E7C0" w:rsidR="001E54A8" w:rsidRPr="00A1250F" w:rsidRDefault="00611129" w:rsidP="00611129">
      <w:pPr>
        <w:spacing w:line="264" w:lineRule="auto"/>
        <w:ind w:left="426" w:right="1287"/>
        <w:jc w:val="both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shd w:val="clear" w:color="auto" w:fill="FFFFFF" w:themeFill="background1"/>
          <w:lang w:val="nl-BE" w:eastAsia="nl-NL"/>
        </w:rPr>
        <w:t xml:space="preserve">               </w:t>
      </w:r>
      <w:r w:rsidR="003E4C59">
        <w:rPr>
          <w:rFonts w:ascii="Arial Narrow" w:hAnsi="Arial Narrow" w:cs="Arial"/>
          <w:noProof/>
          <w:sz w:val="15"/>
          <w:szCs w:val="15"/>
          <w:shd w:val="clear" w:color="auto" w:fill="F2F2F2" w:themeFill="accent4"/>
          <w:lang w:val="nl-BE" w:eastAsia="nl-NL"/>
        </w:rPr>
        <w:t>e</w:t>
      </w:r>
      <w:r w:rsidR="001E54A8" w:rsidRPr="00611129">
        <w:rPr>
          <w:rFonts w:ascii="Arial Narrow" w:hAnsi="Arial Narrow" w:cs="Arial"/>
          <w:noProof/>
          <w:sz w:val="15"/>
          <w:szCs w:val="15"/>
          <w:shd w:val="clear" w:color="auto" w:fill="F2F2F2" w:themeFill="accent4"/>
          <w:lang w:val="nl-BE" w:eastAsia="nl-NL"/>
        </w:rPr>
        <w:t xml:space="preserve">tnische afkomst: </w:t>
      </w:r>
      <w:sdt>
        <w:sdtPr>
          <w:id w:val="-880854316"/>
          <w:placeholder>
            <w:docPart w:val="6977D7F0109347FF91F9329CDE84DAF8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4EBCF071" w14:textId="04762936" w:rsidR="001E54A8" w:rsidRPr="001E54A8" w:rsidRDefault="00611129" w:rsidP="00611129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   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        </w:t>
      </w:r>
      <w:r w:rsidR="001E54A8"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84345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A8"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volledige screening </w:t>
      </w:r>
      <w:r w:rsidR="001E54A8"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CFTR</w:t>
      </w:r>
      <w:r w:rsidR="001E54A8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-ge</w:t>
      </w:r>
      <w:r w:rsidR="001E54A8">
        <w:rPr>
          <w:rFonts w:ascii="Arial Narrow" w:hAnsi="Arial Narrow" w:cs="Arial"/>
          <w:noProof/>
          <w:sz w:val="15"/>
          <w:szCs w:val="15"/>
          <w:lang w:val="nl-BE" w:eastAsia="nl-NL"/>
        </w:rPr>
        <w:t>n</w:t>
      </w:r>
    </w:p>
    <w:p w14:paraId="7C85AB51" w14:textId="77777777" w:rsidR="001E54A8" w:rsidRPr="00A1250F" w:rsidRDefault="001E54A8" w:rsidP="001E54A8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331F19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79976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F19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Hepatologie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1,4</w:t>
      </w:r>
    </w:p>
    <w:p w14:paraId="7473608C" w14:textId="30785EB7" w:rsidR="00EC56BF" w:rsidRPr="009F30F5" w:rsidRDefault="00B77F8D" w:rsidP="006A652B">
      <w:pPr>
        <w:spacing w:line="264" w:lineRule="auto"/>
        <w:ind w:right="-1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fr-BE"/>
        </w:rPr>
      </w:pPr>
      <w:r w:rsidRPr="009F30F5">
        <w:rPr>
          <w:rFonts w:ascii="Arial Narrow" w:hAnsi="Arial Narrow" w:cs="Arial"/>
          <w:noProof/>
          <w:sz w:val="15"/>
          <w:szCs w:val="15"/>
          <w:shd w:val="pct15" w:color="auto" w:fill="FFFFFF"/>
          <w:lang w:val="fr-BE" w:eastAsia="nl-NL"/>
        </w:rPr>
        <w:t>E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-4269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F5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r w:rsidR="00ED3688"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>Heterotaxie/Primaire Ciliaire Dyskinesie (</w:t>
      </w:r>
      <w:r w:rsidR="00ED3688" w:rsidRPr="009F30F5">
        <w:rPr>
          <w:rFonts w:ascii="Arial Narrow" w:hAnsi="Arial Narrow" w:cs="Arial"/>
          <w:noProof/>
          <w:color w:val="0070C0"/>
          <w:sz w:val="15"/>
          <w:szCs w:val="15"/>
          <w:lang w:val="fr-BE" w:eastAsia="nl-NL"/>
        </w:rPr>
        <w:t>genpanel</w:t>
      </w:r>
      <w:r w:rsidR="00ED3688"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>)</w:t>
      </w:r>
      <w:r w:rsidR="00C35DDF" w:rsidRPr="009F30F5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fr-BE"/>
        </w:rPr>
        <w:t xml:space="preserve"> 1,2</w:t>
      </w:r>
      <w:r w:rsidR="003D56D0" w:rsidRPr="009F30F5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fr-BE"/>
        </w:rPr>
        <w:t>,4</w:t>
      </w:r>
    </w:p>
    <w:p w14:paraId="6D697DB6" w14:textId="77777777" w:rsidR="00DB46DB" w:rsidRPr="009F30F5" w:rsidRDefault="00DB46DB" w:rsidP="00DB46DB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fr-BE" w:eastAsia="nl-NL"/>
        </w:rPr>
      </w:pPr>
      <w:r w:rsidRPr="009F30F5">
        <w:rPr>
          <w:rFonts w:ascii="Arial Narrow" w:hAnsi="Arial Narrow" w:cs="Arial"/>
          <w:noProof/>
          <w:sz w:val="15"/>
          <w:szCs w:val="15"/>
          <w:shd w:val="pct15" w:color="auto" w:fill="FFFFFF"/>
          <w:lang w:val="fr-BE" w:eastAsia="nl-NL"/>
        </w:rPr>
        <w:t>E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-15152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F5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Nefropathie (</w:t>
      </w:r>
      <w:r w:rsidRPr="009F30F5">
        <w:rPr>
          <w:rFonts w:ascii="Arial Narrow" w:hAnsi="Arial Narrow" w:cs="Arial"/>
          <w:noProof/>
          <w:color w:val="0070C0"/>
          <w:sz w:val="15"/>
          <w:szCs w:val="15"/>
          <w:lang w:val="fr-BE" w:eastAsia="nl-NL"/>
        </w:rPr>
        <w:t>genpanel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>)</w:t>
      </w:r>
      <w:r w:rsidRPr="009F30F5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fr-BE"/>
        </w:rPr>
        <w:t xml:space="preserve"> 1,2,4  </w:t>
      </w:r>
    </w:p>
    <w:p w14:paraId="12EBE4AC" w14:textId="77777777" w:rsidR="003264C6" w:rsidRPr="009F30F5" w:rsidRDefault="003264C6" w:rsidP="000425F1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fr-BE" w:eastAsia="nl-NL"/>
        </w:rPr>
      </w:pPr>
      <w:r w:rsidRPr="009F30F5">
        <w:rPr>
          <w:rFonts w:ascii="Arial Narrow" w:hAnsi="Arial Narrow" w:cs="Arial"/>
          <w:noProof/>
          <w:sz w:val="15"/>
          <w:szCs w:val="15"/>
          <w:shd w:val="pct15" w:color="auto" w:fill="FFFFFF"/>
          <w:lang w:val="fr-BE" w:eastAsia="nl-NL"/>
        </w:rPr>
        <w:t>E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-92109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0F5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Pancreatitis, hereditaire  (</w:t>
      </w:r>
      <w:r w:rsidRPr="009F30F5">
        <w:rPr>
          <w:rFonts w:ascii="Arial Narrow" w:hAnsi="Arial Narrow" w:cs="Arial"/>
          <w:i/>
          <w:noProof/>
          <w:sz w:val="15"/>
          <w:szCs w:val="15"/>
          <w:lang w:val="fr-BE" w:eastAsia="nl-NL"/>
        </w:rPr>
        <w:t>PRSS1, SPINK1</w:t>
      </w:r>
      <w:r w:rsidRPr="009F30F5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) </w:t>
      </w:r>
    </w:p>
    <w:p w14:paraId="7EB06350" w14:textId="77777777" w:rsidR="00B77F8D" w:rsidRPr="00D623A0" w:rsidRDefault="00B77F8D" w:rsidP="000425F1">
      <w:pPr>
        <w:spacing w:line="264" w:lineRule="auto"/>
        <w:ind w:right="-1"/>
        <w:jc w:val="both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71234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Pancreatitis, idiopatische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CFTR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FDEE32E" w14:textId="77777777" w:rsidR="00B77F8D" w:rsidRPr="00D623A0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03868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Proteïne S (alfa) deficiëntie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PROS1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4BE43F0" w14:textId="428D6072" w:rsidR="00B77F8D" w:rsidRPr="00FF4102" w:rsidRDefault="00B77F8D" w:rsidP="00611129">
      <w:pPr>
        <w:spacing w:line="264" w:lineRule="auto"/>
        <w:ind w:left="426" w:right="128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61112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eastAsia="nl-NL"/>
        </w:rPr>
        <w:t>vrije proteïne S waarden:</w:t>
      </w:r>
      <w:r w:rsidR="00AC6385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eastAsia="nl-NL"/>
        </w:rPr>
        <w:t xml:space="preserve"> </w:t>
      </w:r>
      <w:sdt>
        <w:sdtPr>
          <w:id w:val="-1034497430"/>
          <w:placeholder>
            <w:docPart w:val="1260DC9BCB4D41828867A0DDD20F01D6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02411B11" w14:textId="59053A00" w:rsidR="00B77F8D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17610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Polycystische nieren</w:t>
      </w:r>
      <w:r w:rsidR="0085480E">
        <w:rPr>
          <w:rFonts w:ascii="Arial Narrow" w:hAnsi="Arial Narrow" w:cs="Arial"/>
          <w:noProof/>
          <w:sz w:val="15"/>
          <w:szCs w:val="15"/>
          <w:lang w:val="nl-BE" w:eastAsia="nl-NL"/>
        </w:rPr>
        <w:t>, autosomaal dominant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PKD1, PKD2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2DD43ACD" w14:textId="77777777" w:rsidR="006E53A3" w:rsidRPr="004D3390" w:rsidRDefault="00C31F37" w:rsidP="00E44D7B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eastAsia="nl-NL"/>
        </w:rPr>
      </w:pPr>
      <w:r w:rsidRPr="00331F19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14032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F19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331F19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Respiratoire aandoeningen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1,4</w:t>
      </w:r>
      <w:r w:rsidR="00E44D7B"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C6683A" w:rsidRPr="004D3390">
        <w:rPr>
          <w:rFonts w:ascii="Arial Narrow" w:hAnsi="Arial Narrow" w:cs="Arial"/>
          <w:noProof/>
          <w:sz w:val="15"/>
          <w:szCs w:val="15"/>
          <w:lang w:eastAsia="nl-NL"/>
        </w:rPr>
        <w:t>: n</w:t>
      </w:r>
      <w:r w:rsidR="00E44D7B" w:rsidRPr="004D3390">
        <w:rPr>
          <w:rFonts w:ascii="Arial Narrow" w:hAnsi="Arial Narrow" w:cs="Arial"/>
          <w:noProof/>
          <w:sz w:val="15"/>
          <w:szCs w:val="15"/>
          <w:lang w:eastAsia="nl-NL"/>
        </w:rPr>
        <w:t>iet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>-CF bronchiectasis</w:t>
      </w:r>
      <w:r w:rsidR="00E44D7B"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 / </w:t>
      </w:r>
    </w:p>
    <w:p w14:paraId="6C2CF865" w14:textId="05283551" w:rsidR="00C31F37" w:rsidRDefault="00E44D7B" w:rsidP="00E44D7B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eastAsia="nl-NL"/>
        </w:rPr>
      </w:pP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 xml:space="preserve">pulmonaire hypertensie / </w:t>
      </w:r>
      <w:r w:rsidR="00C6683A" w:rsidRPr="004D3390">
        <w:rPr>
          <w:rFonts w:ascii="Arial Narrow" w:hAnsi="Arial Narrow" w:cs="Arial"/>
          <w:noProof/>
          <w:sz w:val="15"/>
          <w:szCs w:val="15"/>
          <w:lang w:eastAsia="nl-NL"/>
        </w:rPr>
        <w:t>i</w:t>
      </w:r>
      <w:r w:rsidRPr="004D3390">
        <w:rPr>
          <w:rFonts w:ascii="Arial Narrow" w:hAnsi="Arial Narrow" w:cs="Arial"/>
          <w:noProof/>
          <w:sz w:val="15"/>
          <w:szCs w:val="15"/>
          <w:lang w:eastAsia="nl-NL"/>
        </w:rPr>
        <w:t>nterstitieel longlijden</w:t>
      </w:r>
    </w:p>
    <w:p w14:paraId="72922A55" w14:textId="6A4B619D" w:rsidR="001E54A8" w:rsidRPr="000222B0" w:rsidRDefault="001E54A8" w:rsidP="00E44D7B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222B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222B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79090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2B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222B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DC77D9">
        <w:rPr>
          <w:rFonts w:ascii="Arial Narrow" w:hAnsi="Arial Narrow" w:cs="Arial"/>
          <w:noProof/>
          <w:sz w:val="15"/>
          <w:szCs w:val="15"/>
          <w:lang w:val="nl-BE" w:eastAsia="nl-NL"/>
        </w:rPr>
        <w:t>Tubereuze sclerose (</w:t>
      </w:r>
      <w:r w:rsidRPr="00DC77D9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TSC1</w:t>
      </w:r>
      <w:r w:rsidRPr="00DC77D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, </w:t>
      </w:r>
      <w:r w:rsidRPr="00DC77D9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TSC2</w:t>
      </w:r>
      <w:r w:rsidRPr="00DC77D9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16B81C97" w14:textId="59AFCC90" w:rsidR="00B77F8D" w:rsidRPr="00F23A75" w:rsidRDefault="00B77F8D" w:rsidP="00730CAF">
      <w:pPr>
        <w:pStyle w:val="UZTabeltitelklein"/>
        <w:tabs>
          <w:tab w:val="clear" w:pos="119"/>
        </w:tabs>
        <w:spacing w:before="60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Afwijkende groei / botaandoeningen</w:t>
      </w:r>
    </w:p>
    <w:p w14:paraId="302D964A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</w:rPr>
          <w:id w:val="-49379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Achondrogenese type 2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COL2A1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5FEB5FA9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35469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Achondroplasie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63C1BADF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201722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Acrocapitofemorale dysplasie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IHH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1A2AED1B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39492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Brachydactylie type A1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IHH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7BD6F474" w14:textId="77777777" w:rsidR="00B77F8D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68550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F72456">
        <w:rPr>
          <w:rFonts w:ascii="Arial Narrow" w:hAnsi="Arial Narrow" w:cs="Arial"/>
          <w:noProof/>
          <w:sz w:val="15"/>
          <w:szCs w:val="15"/>
          <w:lang w:val="de-DE" w:eastAsia="nl-NL"/>
        </w:rPr>
        <w:t>Buschke-Ollendorf syndroom (</w:t>
      </w:r>
      <w:r w:rsidRPr="00F72456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LEMD3</w:t>
      </w:r>
      <w:r w:rsidRPr="00F72456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6AAC4F8E" w14:textId="3BBEE15F" w:rsidR="00E56556" w:rsidRPr="00E00991" w:rsidRDefault="00E56556" w:rsidP="00E56556">
      <w:pPr>
        <w:tabs>
          <w:tab w:val="left" w:pos="426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E00991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4121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0991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685657">
        <w:rPr>
          <w:rFonts w:ascii="Arial Narrow" w:hAnsi="Arial Narrow" w:cs="Arial"/>
          <w:noProof/>
          <w:sz w:val="15"/>
          <w:szCs w:val="15"/>
          <w:lang w:val="de-DE" w:eastAsia="nl-NL"/>
        </w:rPr>
        <w:t>Craniofaciale microsomie (</w:t>
      </w:r>
      <w:r w:rsidRPr="00E00991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E0099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1,4</w:t>
      </w:r>
    </w:p>
    <w:p w14:paraId="3F161896" w14:textId="7BD7AADA" w:rsidR="00DB46DB" w:rsidRPr="00E00991" w:rsidRDefault="00DB46DB" w:rsidP="000425F1">
      <w:pPr>
        <w:tabs>
          <w:tab w:val="left" w:pos="426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E00991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39898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0991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Craniosynostose (</w:t>
      </w:r>
      <w:r w:rsidRPr="00E00991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E0099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1,4</w:t>
      </w:r>
    </w:p>
    <w:p w14:paraId="229F0903" w14:textId="611442F1" w:rsidR="00B77F8D" w:rsidRPr="00E00991" w:rsidRDefault="00B77F8D" w:rsidP="000425F1">
      <w:pPr>
        <w:tabs>
          <w:tab w:val="left" w:pos="426"/>
        </w:tabs>
        <w:spacing w:line="264" w:lineRule="auto"/>
        <w:rPr>
          <w:rFonts w:ascii="Arial Narrow" w:hAnsi="Arial Narrow" w:cs="Arial"/>
          <w:noProof/>
          <w:sz w:val="15"/>
          <w:szCs w:val="15"/>
          <w:vertAlign w:val="superscript"/>
          <w:lang w:val="de-DE" w:eastAsia="nl-NL"/>
        </w:rPr>
      </w:pPr>
      <w:r w:rsidRPr="00E00991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="00287D49"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4853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0991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0956A8">
        <w:rPr>
          <w:rFonts w:ascii="Arial Narrow" w:hAnsi="Arial Narrow" w:cs="Arial"/>
          <w:noProof/>
          <w:sz w:val="15"/>
          <w:szCs w:val="15"/>
          <w:lang w:val="de-DE" w:eastAsia="nl-NL"/>
        </w:rPr>
        <w:t>E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>ctodermale dysplasie (</w:t>
      </w:r>
      <w:r w:rsidRPr="00E00991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E00991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E0099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4A29735C" w14:textId="77777777" w:rsidR="00B77F8D" w:rsidRPr="00F72456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60026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Feingold syndroom (</w:t>
      </w:r>
      <w:r w:rsidRPr="00F72456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MYCN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33B5DE6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38618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Hypochondrogenese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078E135B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29737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Hypochondroplasie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70893284" w14:textId="77777777" w:rsidR="00B77F8D" w:rsidRPr="00DA28D7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7831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Kniest dysplasie (</w:t>
      </w:r>
      <w:r w:rsidRPr="00DA28D7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COL2A1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ab/>
      </w:r>
    </w:p>
    <w:p w14:paraId="5A63F573" w14:textId="77777777" w:rsidR="00B77F8D" w:rsidRPr="00DA28D7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80466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Leri-Weill dyschondrosteosis (</w:t>
      </w:r>
      <w:r w:rsidRPr="00DA28D7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SHOX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47CC3496" w14:textId="77777777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7632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Melorheostose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LEMD3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ab/>
      </w:r>
    </w:p>
    <w:p w14:paraId="000A4958" w14:textId="77777777" w:rsidR="00B77F8D" w:rsidRPr="00FF4102" w:rsidRDefault="00B77F8D" w:rsidP="002C7543">
      <w:pPr>
        <w:spacing w:line="264" w:lineRule="auto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0103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Muenke syndroom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25AC6932" w14:textId="21F729E9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47156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Multipele epifysaire dysplasie, AD </w:t>
      </w:r>
      <w:r w:rsidR="009163F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en AR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COL2A1</w:t>
      </w:r>
      <w:r w:rsidR="009163FA"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, SLC26A2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91CE8ED" w14:textId="77777777" w:rsidR="004D2BE4" w:rsidRPr="00DA28D7" w:rsidRDefault="00B77F8D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highlight w:val="yellow"/>
          <w:lang w:val="it-IT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39435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E4"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4D2BE4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Osteogenesis imperfecta / </w:t>
      </w:r>
      <w:r w:rsidR="007D5FE6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O</w:t>
      </w:r>
      <w:r w:rsidR="004D2BE4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steoporose </w:t>
      </w:r>
      <w:r w:rsidR="00DA28D7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DA28D7" w:rsidRPr="00DA28D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DA28D7"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DA28D7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</w:p>
    <w:p w14:paraId="5520A051" w14:textId="77777777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4731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Osteopoikilose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LEMD3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5FB3238F" w14:textId="77777777" w:rsidR="00B77F8D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9871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Saethre-Chotzen syndroom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TWIST1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6680082" w14:textId="77777777" w:rsidR="004F092E" w:rsidRPr="00A1250F" w:rsidRDefault="003264C6" w:rsidP="000425F1">
      <w:pPr>
        <w:spacing w:line="264" w:lineRule="auto"/>
        <w:ind w:right="110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it-IT" w:eastAsia="nl-NL"/>
        </w:rPr>
      </w:pPr>
      <w:r w:rsidRPr="00A1250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13142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Skeletdysplasie (</w:t>
      </w:r>
      <w:r w:rsidRPr="00A1250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A1250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1,2</w:t>
      </w:r>
      <w:r w:rsidR="003D56D0"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Pr="00A1250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 </w:t>
      </w:r>
    </w:p>
    <w:p w14:paraId="0EE87A15" w14:textId="2A9BC84A" w:rsidR="00A13423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6910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/>
          <w:bCs/>
          <w:sz w:val="15"/>
          <w:szCs w:val="15"/>
          <w:lang w:val="it-IT"/>
        </w:rPr>
        <w:t xml:space="preserve">Spondylo-epifysaire dysplasia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COL2A1</w:t>
      </w:r>
      <w:r w:rsidR="00031FAF" w:rsidRPr="004D339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, NKX3-2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99F1A15" w14:textId="14B74B69" w:rsidR="00B77F8D" w:rsidRPr="00FF4102" w:rsidRDefault="00B77F8D" w:rsidP="000425F1">
      <w:pPr>
        <w:spacing w:line="264" w:lineRule="auto"/>
        <w:ind w:right="110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202266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Stickler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syndroom </w:t>
      </w:r>
      <w:r w:rsidRPr="004D3390">
        <w:rPr>
          <w:rFonts w:ascii="Arial Narrow" w:hAnsi="Arial Narrow"/>
          <w:noProof/>
          <w:sz w:val="15"/>
          <w:szCs w:val="15"/>
          <w:lang w:val="it-IT"/>
        </w:rPr>
        <w:t xml:space="preserve"> </w:t>
      </w:r>
      <w:r w:rsidR="009163F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9163FA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9163F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9163FA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</w:p>
    <w:p w14:paraId="57B85AFD" w14:textId="77777777" w:rsidR="004A71B4" w:rsidRPr="00FF4102" w:rsidRDefault="00B77F8D" w:rsidP="000425F1">
      <w:pPr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57883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Thanatofore dysplasie (hotspot analyse 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FGFR3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56878110" w14:textId="77777777" w:rsidR="00B77F8D" w:rsidRPr="000642BF" w:rsidRDefault="00B77F8D" w:rsidP="00730CAF">
      <w:pPr>
        <w:pStyle w:val="UZTabeltitelklein"/>
        <w:tabs>
          <w:tab w:val="clear" w:pos="119"/>
          <w:tab w:val="left" w:pos="142"/>
        </w:tabs>
        <w:spacing w:before="60"/>
        <w:ind w:right="108"/>
        <w:rPr>
          <w:rFonts w:ascii="Arial Narrow" w:hAnsi="Arial Narrow"/>
          <w:sz w:val="16"/>
          <w:szCs w:val="16"/>
          <w:lang w:val="de-DE"/>
        </w:rPr>
      </w:pPr>
      <w:r w:rsidRPr="000642BF">
        <w:rPr>
          <w:rFonts w:ascii="Arial Narrow" w:hAnsi="Arial Narrow"/>
          <w:sz w:val="16"/>
          <w:szCs w:val="16"/>
          <w:lang w:val="de-DE"/>
        </w:rPr>
        <w:t>Bindweefsel, bloedvaten, huid</w:t>
      </w:r>
      <w:r w:rsidR="00214E86" w:rsidRPr="000642BF">
        <w:rPr>
          <w:rFonts w:ascii="Arial Narrow" w:hAnsi="Arial Narrow"/>
          <w:sz w:val="16"/>
          <w:szCs w:val="16"/>
          <w:lang w:val="de-DE"/>
        </w:rPr>
        <w:t>, CILIA</w:t>
      </w:r>
    </w:p>
    <w:p w14:paraId="276F24E5" w14:textId="730C284D" w:rsidR="00B77F8D" w:rsidRDefault="00B77F8D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191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Arteriële tortuositeit syndroom (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SLC2A10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, 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 xml:space="preserve">FBLN4 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>(=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EFEMP2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>))</w:t>
      </w:r>
    </w:p>
    <w:p w14:paraId="6DE7361D" w14:textId="3809C7E5" w:rsidR="00B77F8D" w:rsidRPr="001E54A8" w:rsidRDefault="00B77F8D" w:rsidP="000425F1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32648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Beals-Hecht syndroom/ </w:t>
      </w:r>
      <w:r w:rsidRPr="000642BF">
        <w:rPr>
          <w:rFonts w:ascii="Arial Narrow" w:hAnsi="Arial Narrow"/>
          <w:sz w:val="15"/>
          <w:szCs w:val="15"/>
          <w:lang w:val="de-DE"/>
        </w:rPr>
        <w:t>Congenitale Contracturale Arachnodactylie (CCA)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/   Arthrogrypose Distale Type 9 (</w:t>
      </w:r>
      <w:r w:rsidRPr="000642B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FBN2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29EE65D3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1809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Cerebral small vessel disease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COL4A1, COL4A2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9C514E3" w14:textId="00F51C16" w:rsidR="008348B6" w:rsidRPr="00526CC3" w:rsidRDefault="00325CA7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="00214E86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783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A91"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214E86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Ciliopathie (</w:t>
      </w:r>
      <w:r w:rsidR="00214E86" w:rsidRPr="00526CC3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</w:t>
      </w:r>
      <w:r w:rsidR="00214E86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l)</w:t>
      </w:r>
      <w:r w:rsidR="00214E86" w:rsidRPr="00526CC3">
        <w:rPr>
          <w:rFonts w:ascii="Arial Narrow" w:hAnsi="Arial Narrow" w:cs="Arial"/>
          <w:b/>
          <w:i/>
          <w:sz w:val="15"/>
          <w:szCs w:val="15"/>
          <w:vertAlign w:val="superscript"/>
          <w:lang w:val="it-IT"/>
        </w:rPr>
        <w:t xml:space="preserve"> </w:t>
      </w:r>
      <w:r w:rsidR="00214E86"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3D56D0"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="008348B6"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 </w:t>
      </w:r>
    </w:p>
    <w:p w14:paraId="0F51534E" w14:textId="77777777" w:rsidR="00B77F8D" w:rsidRPr="00526CC3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92888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CA7"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DA28D7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Cutis laxa (</w:t>
      </w:r>
      <w:r w:rsidRPr="00526CC3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526CC3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3DF58617" w14:textId="77777777" w:rsidR="004D2BE4" w:rsidRPr="00526CC3" w:rsidRDefault="00325CA7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08595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4D2BE4" w:rsidRPr="00526CC3">
        <w:rPr>
          <w:rFonts w:ascii="Arial Narrow" w:hAnsi="Arial Narrow"/>
          <w:sz w:val="15"/>
          <w:szCs w:val="15"/>
          <w:lang w:val="it-IT"/>
        </w:rPr>
        <w:t xml:space="preserve"> </w:t>
      </w:r>
      <w:r w:rsidR="00DA28D7" w:rsidRPr="00526CC3">
        <w:rPr>
          <w:rFonts w:ascii="Arial Narrow" w:hAnsi="Arial Narrow"/>
          <w:sz w:val="15"/>
          <w:szCs w:val="15"/>
          <w:lang w:val="it-IT"/>
        </w:rPr>
        <w:t xml:space="preserve"> </w:t>
      </w:r>
      <w:r w:rsidR="004D2BE4" w:rsidRPr="00526CC3">
        <w:rPr>
          <w:rFonts w:ascii="Arial Narrow" w:hAnsi="Arial Narrow"/>
          <w:sz w:val="15"/>
          <w:szCs w:val="15"/>
          <w:lang w:val="it-IT"/>
        </w:rPr>
        <w:t xml:space="preserve">Ehlers-Danlos syndroom, EDS </w:t>
      </w:r>
      <w:r w:rsidR="00DA28D7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DA28D7" w:rsidRPr="00526CC3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DA28D7"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DA28D7" w:rsidRPr="00526CC3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DA28D7"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0F260763" w14:textId="02CEA770" w:rsidR="00D60C5C" w:rsidRDefault="00D60C5C" w:rsidP="000425F1">
      <w:pPr>
        <w:tabs>
          <w:tab w:val="left" w:pos="426"/>
        </w:tabs>
        <w:spacing w:line="264" w:lineRule="auto"/>
        <w:ind w:right="437"/>
        <w:rPr>
          <w:rFonts w:ascii="Arial Narrow" w:hAnsi="Arial Narrow"/>
          <w:sz w:val="15"/>
          <w:szCs w:val="15"/>
          <w:lang w:val="nl-BE"/>
        </w:rPr>
      </w:pPr>
      <w:r w:rsidRPr="00F72456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4525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/>
          <w:sz w:val="15"/>
          <w:szCs w:val="15"/>
          <w:lang w:val="nl-BE"/>
        </w:rPr>
        <w:t xml:space="preserve">  Ehlers-Danlos syndroom, vascular type (</w:t>
      </w:r>
      <w:r w:rsidRPr="00F72456">
        <w:rPr>
          <w:rFonts w:ascii="Arial Narrow" w:hAnsi="Arial Narrow"/>
          <w:i/>
          <w:sz w:val="15"/>
          <w:szCs w:val="15"/>
          <w:lang w:val="nl-BE"/>
        </w:rPr>
        <w:t>COL3A1</w:t>
      </w:r>
      <w:r w:rsidRPr="00F72456">
        <w:rPr>
          <w:rFonts w:ascii="Arial Narrow" w:hAnsi="Arial Narrow"/>
          <w:sz w:val="15"/>
          <w:szCs w:val="15"/>
          <w:lang w:val="nl-BE"/>
        </w:rPr>
        <w:t>)</w:t>
      </w:r>
    </w:p>
    <w:p w14:paraId="02B0A99C" w14:textId="08D374A2" w:rsidR="009F30F5" w:rsidRDefault="00617F81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F72456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E,</w:t>
      </w:r>
      <w:r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 xml:space="preserve"> F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72028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/>
          <w:sz w:val="15"/>
          <w:szCs w:val="15"/>
          <w:lang w:val="nl-BE"/>
        </w:rPr>
        <w:t xml:space="preserve">  Epidermale nevus syndromen </w:t>
      </w:r>
      <w:r w:rsidRPr="007735C3">
        <w:rPr>
          <w:rFonts w:ascii="Arial Narrow" w:hAnsi="Arial Narrow"/>
          <w:sz w:val="15"/>
          <w:szCs w:val="15"/>
          <w:lang w:val="nl-BE"/>
        </w:rPr>
        <w:t>(</w:t>
      </w:r>
      <w:r w:rsidRPr="00685657">
        <w:rPr>
          <w:rFonts w:ascii="Arial Narrow" w:hAnsi="Arial Narrow"/>
          <w:sz w:val="15"/>
          <w:szCs w:val="15"/>
          <w:lang w:val="nl-BE"/>
        </w:rPr>
        <w:t>somatisch</w:t>
      </w:r>
      <w:r w:rsidRPr="007735C3">
        <w:rPr>
          <w:rFonts w:ascii="Arial Narrow" w:hAnsi="Arial Narrow"/>
          <w:sz w:val="15"/>
          <w:szCs w:val="15"/>
          <w:lang w:val="nl-BE"/>
        </w:rPr>
        <w:t>)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F72456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72456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F72456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</w:p>
    <w:p w14:paraId="7ADBC5B2" w14:textId="77777777" w:rsidR="00C90299" w:rsidRPr="00DA28D7" w:rsidRDefault="00C90299" w:rsidP="00C90299">
      <w:pPr>
        <w:tabs>
          <w:tab w:val="left" w:pos="426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26311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DA28D7">
        <w:rPr>
          <w:rStyle w:val="Nadruk"/>
          <w:rFonts w:ascii="Arial Narrow" w:hAnsi="Arial Narrow"/>
          <w:i w:val="0"/>
          <w:sz w:val="15"/>
          <w:szCs w:val="15"/>
        </w:rPr>
        <w:t>Gegeneraliseerde arteriële calcificatie</w:t>
      </w:r>
      <w:r w:rsidRPr="00DA28D7">
        <w:rPr>
          <w:rStyle w:val="st"/>
          <w:rFonts w:ascii="Arial Narrow" w:hAnsi="Arial Narrow"/>
          <w:sz w:val="15"/>
          <w:szCs w:val="15"/>
        </w:rPr>
        <w:t xml:space="preserve"> in de kinderjaren, GACI</w:t>
      </w:r>
      <w:r w:rsidRPr="00DA28D7">
        <w:rPr>
          <w:rStyle w:val="st"/>
          <w:rFonts w:ascii="Arial Narrow" w:hAnsi="Arial Narrow"/>
          <w:i/>
          <w:sz w:val="15"/>
          <w:szCs w:val="15"/>
        </w:rPr>
        <w:t xml:space="preserve"> 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DA28D7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ENPP1, ABCC6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5C3C3267" w14:textId="77777777" w:rsidR="00C90299" w:rsidRPr="00FF4102" w:rsidRDefault="00C90299" w:rsidP="00C90299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20814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Geïsoleerde retinale </w:t>
      </w:r>
      <w:r w:rsidRPr="00DA28D7">
        <w:rPr>
          <w:rFonts w:ascii="Arial Narrow" w:hAnsi="Arial Narrow"/>
          <w:sz w:val="15"/>
          <w:szCs w:val="15"/>
          <w:lang w:val="it-IT"/>
        </w:rPr>
        <w:t>arteriolaire tortuositeit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DA28D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COL4A1, COL4A2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DB5211C" w14:textId="77777777" w:rsidR="00C90299" w:rsidRPr="00D9188E" w:rsidRDefault="00C90299" w:rsidP="00C90299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90852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Geroderma osteodysplasticum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18B31C51" w14:textId="77777777" w:rsidR="00C90299" w:rsidRPr="00AC6385" w:rsidRDefault="00C90299" w:rsidP="00C90299">
      <w:pPr>
        <w:pStyle w:val="UZInfobody"/>
        <w:rPr>
          <w:b/>
          <w:color w:val="1E64C8"/>
        </w:rPr>
      </w:pPr>
      <w:r w:rsidRPr="00AC6385">
        <w:rPr>
          <w:b/>
          <w:color w:val="1E64C8"/>
          <w:u w:val="single"/>
        </w:rPr>
        <w:lastRenderedPageBreak/>
        <w:t>Herhaal naam patiënt a.u.b.</w:t>
      </w:r>
      <w:r>
        <w:rPr>
          <w:b/>
          <w:color w:val="1E64C8"/>
        </w:rPr>
        <w:t xml:space="preserve"> </w:t>
      </w:r>
      <w:sdt>
        <w:sdtPr>
          <w:id w:val="-314579745"/>
          <w:placeholder>
            <w:docPart w:val="75F752AB99D94A0091835710C79C54A3"/>
          </w:placeholder>
          <w:showingPlcHdr/>
        </w:sdtPr>
        <w:sdtEndPr/>
        <w:sdtContent>
          <w:r w:rsidRPr="00535996">
            <w:rPr>
              <w:rStyle w:val="Tekstvantijdelijkeaanduiding"/>
            </w:rPr>
            <w:t>Klik en vul aan</w:t>
          </w:r>
          <w:r w:rsidRPr="00535996">
            <w:rPr>
              <w:rStyle w:val="Tekstvantijdelijkeaanduiding"/>
              <w:rFonts w:eastAsiaTheme="minorHAnsi"/>
            </w:rPr>
            <w:t>.</w:t>
          </w:r>
        </w:sdtContent>
      </w:sdt>
    </w:p>
    <w:p w14:paraId="7030A2C4" w14:textId="6475A9E7" w:rsidR="009F30F5" w:rsidRPr="00617F81" w:rsidRDefault="009F30F5" w:rsidP="009F30F5">
      <w:pPr>
        <w:pStyle w:val="UZInfobody"/>
        <w:jc w:val="both"/>
        <w:rPr>
          <w:b/>
          <w:color w:val="1E64C8"/>
          <w:sz w:val="10"/>
          <w:szCs w:val="10"/>
        </w:rPr>
      </w:pPr>
      <w:r w:rsidRPr="00617F81">
        <w:rPr>
          <w:sz w:val="10"/>
          <w:szCs w:val="10"/>
        </w:rPr>
        <w:tab/>
      </w:r>
      <w:r w:rsidRPr="00617F81">
        <w:rPr>
          <w:sz w:val="10"/>
          <w:szCs w:val="10"/>
        </w:rPr>
        <w:tab/>
      </w:r>
      <w:r w:rsidRPr="00617F81">
        <w:rPr>
          <w:sz w:val="10"/>
          <w:szCs w:val="10"/>
        </w:rPr>
        <w:tab/>
      </w:r>
      <w:r w:rsidRPr="00617F81">
        <w:rPr>
          <w:sz w:val="10"/>
          <w:szCs w:val="10"/>
        </w:rPr>
        <w:tab/>
      </w:r>
    </w:p>
    <w:p w14:paraId="42C632F3" w14:textId="77777777" w:rsidR="009F30F5" w:rsidRDefault="009F30F5">
      <w:pPr>
        <w:spacing w:after="160" w:line="259" w:lineRule="auto"/>
        <w:rPr>
          <w:rFonts w:ascii="Arial Narrow" w:hAnsi="Arial Narrow"/>
          <w:sz w:val="15"/>
          <w:szCs w:val="15"/>
          <w:lang w:val="nl-BE"/>
        </w:rPr>
      </w:pPr>
    </w:p>
    <w:p w14:paraId="0803BE56" w14:textId="77777777" w:rsidR="009F30F5" w:rsidRDefault="009F30F5">
      <w:pPr>
        <w:spacing w:after="160" w:line="259" w:lineRule="auto"/>
        <w:rPr>
          <w:rFonts w:ascii="Arial Narrow" w:hAnsi="Arial Narrow"/>
          <w:sz w:val="15"/>
          <w:szCs w:val="15"/>
          <w:lang w:val="nl-BE"/>
        </w:rPr>
        <w:sectPr w:rsidR="009F30F5" w:rsidSect="00C90299">
          <w:type w:val="continuous"/>
          <w:pgSz w:w="11906" w:h="16838" w:code="9"/>
          <w:pgMar w:top="227" w:right="284" w:bottom="57" w:left="851" w:header="454" w:footer="454" w:gutter="0"/>
          <w:cols w:num="2" w:space="60"/>
          <w:docGrid w:linePitch="245"/>
        </w:sectPr>
      </w:pPr>
    </w:p>
    <w:p w14:paraId="4D8B4CD4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975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Hemorragische stroke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, 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COL4A2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40F324F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34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Hereditary angiopathy with nephropathy, aneurysms and muscle cramps syndrome</w:t>
      </w:r>
      <w:r w:rsidRPr="00FF4102">
        <w:rPr>
          <w:rFonts w:ascii="Arial Narrow" w:hAnsi="Arial Narrow" w:cs="Arial"/>
          <w:noProof/>
          <w:color w:val="92CDDC"/>
          <w:sz w:val="15"/>
          <w:szCs w:val="15"/>
          <w:lang w:val="en-US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(HANAC) (</w:t>
      </w:r>
      <w:r w:rsidRPr="00FF4102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COL4A1, COL4A2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060A03FA" w14:textId="77777777" w:rsidR="004F092E" w:rsidRPr="00617F81" w:rsidRDefault="00502A2F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r w:rsidR="00325CA7"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13292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Huidaandoeningen (</w:t>
      </w:r>
      <w:r w:rsidRPr="00617F81">
        <w:rPr>
          <w:rFonts w:ascii="Arial Narrow" w:hAnsi="Arial Narrow" w:cs="Arial"/>
          <w:noProof/>
          <w:color w:val="0070C0"/>
          <w:sz w:val="15"/>
          <w:szCs w:val="15"/>
          <w:lang w:val="en-US" w:eastAsia="nl-NL"/>
        </w:rPr>
        <w:t>genpanel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  <w:r w:rsidRPr="00617F81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en-US"/>
        </w:rPr>
        <w:t xml:space="preserve"> </w:t>
      </w:r>
      <w:r w:rsidRPr="00617F8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>1</w:t>
      </w:r>
      <w:r w:rsidR="003D56D0" w:rsidRPr="00617F8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>,4</w:t>
      </w:r>
      <w:r w:rsidR="008348B6" w:rsidRPr="00617F8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en-US"/>
        </w:rPr>
        <w:t xml:space="preserve"> </w:t>
      </w:r>
      <w:r w:rsidR="008348B6" w:rsidRPr="00617F81"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en-US" w:eastAsia="nl-NL"/>
        </w:rPr>
        <w:t xml:space="preserve"> </w:t>
      </w:r>
    </w:p>
    <w:p w14:paraId="4EF9C2C3" w14:textId="77777777" w:rsidR="00B77F8D" w:rsidRPr="00617F81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160472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Idiopathische witte stofletsels (</w:t>
      </w:r>
      <w:r w:rsidRPr="00617F81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COL4A1, COL4A2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5CFE7A6A" w14:textId="68CC5D24" w:rsidR="00D60C5C" w:rsidRPr="00617F81" w:rsidRDefault="00D60C5C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58839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Maligne hyperthermie (</w:t>
      </w:r>
      <w:r w:rsidRPr="00617F81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RYR1</w:t>
      </w:r>
      <w:r w:rsidR="00632E3B" w:rsidRPr="00617F81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, CACNA1S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29AB2607" w14:textId="77777777" w:rsidR="00B77F8D" w:rsidRPr="00617F81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1249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Marfan syndroom (</w:t>
      </w:r>
      <w:r w:rsidRPr="00617F81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FBN1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25DE9524" w14:textId="525F6991" w:rsidR="00B77F8D" w:rsidRPr="005132D9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fr-BE" w:eastAsia="nl-NL"/>
        </w:rPr>
      </w:pPr>
      <w:r w:rsidRPr="005132D9">
        <w:rPr>
          <w:rFonts w:ascii="Arial Narrow" w:hAnsi="Arial Narrow" w:cs="Arial"/>
          <w:sz w:val="15"/>
          <w:szCs w:val="15"/>
          <w:shd w:val="pct15" w:color="auto" w:fill="FFFFFF"/>
          <w:lang w:val="fr-BE"/>
        </w:rPr>
        <w:t>E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-125582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2D9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r w:rsidRPr="005132D9">
        <w:rPr>
          <w:rStyle w:val="Nadruk"/>
          <w:rFonts w:ascii="Arial Narrow" w:hAnsi="Arial Narrow"/>
          <w:i w:val="0"/>
          <w:sz w:val="15"/>
          <w:szCs w:val="15"/>
          <w:lang w:val="fr-BE"/>
        </w:rPr>
        <w:t>Occipitaal hoornsyndroom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>; Distale Spinale Musculaire atrofie (</w:t>
      </w:r>
      <w:r w:rsidRPr="005132D9">
        <w:rPr>
          <w:rFonts w:ascii="Arial Narrow" w:hAnsi="Arial Narrow" w:cs="Arial"/>
          <w:i/>
          <w:noProof/>
          <w:sz w:val="15"/>
          <w:szCs w:val="15"/>
          <w:lang w:val="fr-BE" w:eastAsia="nl-NL"/>
        </w:rPr>
        <w:t>ATP7A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>)</w:t>
      </w:r>
    </w:p>
    <w:p w14:paraId="670C3B33" w14:textId="77777777" w:rsidR="00C6623D" w:rsidRPr="005132D9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fr-BE" w:eastAsia="nl-NL"/>
        </w:rPr>
      </w:pPr>
      <w:r w:rsidRPr="005132D9">
        <w:rPr>
          <w:rFonts w:ascii="Arial Narrow" w:hAnsi="Arial Narrow" w:cs="Arial"/>
          <w:sz w:val="15"/>
          <w:szCs w:val="15"/>
          <w:shd w:val="pct15" w:color="auto" w:fill="FFFFFF"/>
          <w:lang w:val="fr-BE"/>
        </w:rPr>
        <w:t>E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fr-BE"/>
          </w:rPr>
          <w:id w:val="48166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2D9">
            <w:rPr>
              <w:rFonts w:ascii="MS Gothic" w:eastAsia="MS Gothic" w:hAnsi="MS Gothic" w:hint="eastAsia"/>
              <w:sz w:val="15"/>
              <w:szCs w:val="15"/>
              <w:lang w:val="fr-BE"/>
            </w:rPr>
            <w:t>☐</w:t>
          </w:r>
        </w:sdtContent>
      </w:sdt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  Porencefalie (</w:t>
      </w:r>
      <w:r w:rsidRPr="005132D9">
        <w:rPr>
          <w:rFonts w:ascii="Arial Narrow" w:hAnsi="Arial Narrow" w:cs="Arial"/>
          <w:i/>
          <w:noProof/>
          <w:sz w:val="15"/>
          <w:szCs w:val="15"/>
          <w:lang w:val="fr-BE" w:eastAsia="nl-NL"/>
        </w:rPr>
        <w:t>COL4A1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 xml:space="preserve">, </w:t>
      </w:r>
      <w:r w:rsidRPr="005132D9">
        <w:rPr>
          <w:rFonts w:ascii="Arial Narrow" w:hAnsi="Arial Narrow" w:cs="Arial"/>
          <w:i/>
          <w:noProof/>
          <w:sz w:val="15"/>
          <w:szCs w:val="15"/>
          <w:lang w:val="fr-BE" w:eastAsia="nl-NL"/>
        </w:rPr>
        <w:t>COL4A2</w:t>
      </w:r>
      <w:r w:rsidRPr="005132D9">
        <w:rPr>
          <w:rFonts w:ascii="Arial Narrow" w:hAnsi="Arial Narrow" w:cs="Arial"/>
          <w:noProof/>
          <w:sz w:val="15"/>
          <w:szCs w:val="15"/>
          <w:lang w:val="fr-BE" w:eastAsia="nl-NL"/>
        </w:rPr>
        <w:t>)</w:t>
      </w:r>
    </w:p>
    <w:p w14:paraId="5B480B69" w14:textId="5630D4F8" w:rsidR="00B77F8D" w:rsidRPr="00617F81" w:rsidRDefault="00B77F8D" w:rsidP="000425F1">
      <w:pPr>
        <w:tabs>
          <w:tab w:val="left" w:pos="426"/>
        </w:tabs>
        <w:spacing w:line="264" w:lineRule="auto"/>
        <w:ind w:right="281"/>
        <w:rPr>
          <w:rFonts w:ascii="Arial Narrow" w:hAnsi="Arial Narrow" w:cs="Arial"/>
          <w:noProof/>
          <w:sz w:val="15"/>
          <w:szCs w:val="15"/>
          <w:lang w:val="en-US" w:eastAsia="nl-NL"/>
        </w:rPr>
      </w:pPr>
      <w:r w:rsidRPr="00617F81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r w:rsidR="00325CA7"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85932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F81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617F81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Pseudoxanthoma Elasticum (PXE) </w:t>
      </w:r>
      <w:r w:rsidR="00482A90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482A90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482A90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482A90"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482A90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75EAACF5" w14:textId="54AFC350" w:rsidR="00B77F8D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2000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PXE-like syndroom met stollingsziekte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GGCX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75E4ABBA" w14:textId="6885DC4C" w:rsidR="0042430B" w:rsidRPr="006E53A3" w:rsidRDefault="0042430B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E53A3"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31980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3A3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>Supravalvulaire aortastenose (</w:t>
      </w:r>
      <w:r w:rsidRPr="004D3390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ELN</w:t>
      </w:r>
      <w:r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6E53A3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</w:p>
    <w:p w14:paraId="46FA2FD6" w14:textId="68A0AE89" w:rsidR="007B15D0" w:rsidRPr="006E53A3" w:rsidRDefault="007A537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E,</w:t>
      </w:r>
      <w:r w:rsid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 xml:space="preserve"> F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65198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Vasculaire malformaties</w:t>
      </w:r>
      <w:r w:rsidR="00E755D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E755D6" w:rsidRPr="007735C3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E755D6"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>somatisch</w:t>
      </w:r>
      <w:r w:rsidR="00E755D6" w:rsidRPr="007735C3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F72456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72456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F72456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0709EFE6" w14:textId="77777777" w:rsidR="00B77F8D" w:rsidRPr="00FF4102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46608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Vasculaire mineralisatie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ANKH, NT5E(=CD73), ENPP1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23450527" w14:textId="23986BBA" w:rsidR="00B77F8D" w:rsidRPr="00A1250F" w:rsidRDefault="00B77F8D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en-US" w:eastAsia="nl-NL"/>
        </w:rPr>
      </w:pPr>
      <w:r w:rsidRPr="00A1250F">
        <w:rPr>
          <w:rFonts w:ascii="Arial Narrow" w:hAnsi="Arial Narrow" w:cs="Arial"/>
          <w:sz w:val="15"/>
          <w:szCs w:val="15"/>
          <w:shd w:val="pct15" w:color="auto" w:fill="FFFFFF"/>
          <w:lang w:val="en-US"/>
        </w:rPr>
        <w:t>E</w:t>
      </w:r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r w:rsidR="00325CA7"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-208860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50F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A1250F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Weill-Marchesani syndroom </w:t>
      </w:r>
      <w:r w:rsidR="00632E3B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632E3B"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632E3B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632E3B"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632E3B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72AB8115" w14:textId="1CD163AD" w:rsidR="00E42D7A" w:rsidRDefault="00E42D7A" w:rsidP="00730CAF">
      <w:pPr>
        <w:pStyle w:val="UZTabeltitelklein"/>
        <w:spacing w:before="60"/>
        <w:ind w:right="437"/>
        <w:rPr>
          <w:rFonts w:ascii="Arial Narrow" w:hAnsi="Arial Narrow"/>
          <w:sz w:val="16"/>
          <w:szCs w:val="16"/>
        </w:rPr>
      </w:pPr>
      <w:r w:rsidRPr="00685657">
        <w:rPr>
          <w:rFonts w:ascii="Arial Narrow" w:hAnsi="Arial Narrow"/>
          <w:sz w:val="16"/>
          <w:szCs w:val="16"/>
        </w:rPr>
        <w:t>ERFELIJKE CARDIOVASCULAIRE AANDOENINGEN</w:t>
      </w:r>
      <w:r>
        <w:rPr>
          <w:rFonts w:ascii="Arial Narrow" w:hAnsi="Arial Narrow"/>
          <w:sz w:val="16"/>
          <w:szCs w:val="16"/>
        </w:rPr>
        <w:t xml:space="preserve"> </w:t>
      </w:r>
    </w:p>
    <w:p w14:paraId="5354CFC8" w14:textId="15B9CBE0" w:rsidR="006D79B7" w:rsidRDefault="006D79B7" w:rsidP="006D79B7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>
        <w:rPr>
          <w:rFonts w:ascii="Arial Narrow" w:hAnsi="Arial Narrow" w:cs="Arial"/>
          <w:sz w:val="15"/>
          <w:szCs w:val="15"/>
          <w:shd w:val="pct15" w:color="auto" w:fill="FFFFFF"/>
          <w:lang w:val="nl-BE"/>
        </w:rPr>
        <w:t>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33988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6D79B7">
        <w:rPr>
          <w:rFonts w:ascii="Arial Narrow" w:hAnsi="Arial Narrow" w:cs="Arial"/>
          <w:noProof/>
          <w:sz w:val="15"/>
          <w:szCs w:val="15"/>
          <w:lang w:val="nl-BE" w:eastAsia="nl-NL"/>
        </w:rPr>
        <w:t>Congenitale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hartafwijkingen (</w:t>
      </w:r>
      <w:r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>l)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1,4</w:t>
      </w:r>
    </w:p>
    <w:p w14:paraId="12940371" w14:textId="5B298334" w:rsidR="006D79B7" w:rsidRDefault="006D79B7" w:rsidP="006D79B7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nl-BE" w:eastAsia="nl-NL"/>
        </w:rPr>
      </w:pP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ab/>
      </w:r>
      <w:r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7A5D4EF0" w14:textId="5AA1D098" w:rsidR="006D79B7" w:rsidRPr="006D79B7" w:rsidRDefault="006D79B7" w:rsidP="006D79B7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>Cardiopathie: eerstelijns onderzoek</w:t>
      </w:r>
    </w:p>
    <w:p w14:paraId="58231133" w14:textId="56F510D8" w:rsidR="00E42D7A" w:rsidRDefault="00E42D7A" w:rsidP="00E42D7A">
      <w:pPr>
        <w:tabs>
          <w:tab w:val="left" w:pos="426"/>
        </w:tabs>
        <w:spacing w:line="264" w:lineRule="auto"/>
        <w:ind w:right="110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01450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Arrhythmogene cardiopathie 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4167718E" w14:textId="7B6C012A" w:rsidR="00E42D7A" w:rsidRPr="000642BF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sz w:val="15"/>
          <w:szCs w:val="15"/>
          <w:shd w:val="pct15" w:color="auto" w:fill="FFFFFF"/>
          <w:lang w:val="de-DE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0355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Bicuspide aortaklep</w:t>
      </w:r>
      <w:r w:rsidR="006D79B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0E81039C" w14:textId="77777777" w:rsidR="00E42D7A" w:rsidRPr="00DA28D7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de-DE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9930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Brugada syndroom (</w:t>
      </w:r>
      <w:r w:rsidRPr="00DA28D7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SCN5A</w:t>
      </w:r>
      <w:r w:rsidRPr="00DA28D7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</w:p>
    <w:p w14:paraId="331AF1CB" w14:textId="77777777" w:rsidR="00E42D7A" w:rsidRPr="00FF4102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55570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Catecholaminerge polymorfe ventrikeltachycardie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1BF3861E" w14:textId="6EFDDD9A" w:rsidR="00E42D7A" w:rsidRPr="00DA28D7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94373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Erfelijke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thoracale aorta aneurysmata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en dissecties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DA28D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41BC04F0" w14:textId="77777777" w:rsidR="00E42D7A" w:rsidRPr="00632E3B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99417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Gedilateerde cardiomyopathie 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226B8ED4" w14:textId="77777777" w:rsidR="00E42D7A" w:rsidRPr="00526CC3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50219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Hypertrofe cardiomyopathie (</w:t>
      </w:r>
      <w:r w:rsidRPr="00526CC3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526CC3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526CC3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1 </w:t>
      </w:r>
      <w:r w:rsidRPr="00526CC3"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it-IT" w:eastAsia="nl-NL"/>
        </w:rPr>
        <w:t xml:space="preserve"> </w:t>
      </w:r>
    </w:p>
    <w:p w14:paraId="7833FD58" w14:textId="77777777" w:rsidR="00E42D7A" w:rsidRPr="00526CC3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53199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Long QT syndroom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589FC95A" w14:textId="77777777" w:rsidR="00E42D7A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526CC3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39027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CC3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526CC3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Transthyretine amyloïdose (ATTR)</w:t>
      </w:r>
    </w:p>
    <w:p w14:paraId="412C83B1" w14:textId="057AFF53" w:rsidR="006D79B7" w:rsidRPr="00526CC3" w:rsidRDefault="006D79B7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685657">
        <w:rPr>
          <w:rFonts w:ascii="Arial Narrow" w:hAnsi="Arial Narrow" w:cs="Arial"/>
          <w:noProof/>
          <w:sz w:val="15"/>
          <w:szCs w:val="15"/>
          <w:lang w:val="it-IT" w:eastAsia="nl-NL"/>
        </w:rPr>
        <w:t>Cardiopathie: tweedelijns onderzoek</w:t>
      </w:r>
    </w:p>
    <w:p w14:paraId="3DFC36A5" w14:textId="0AD03178" w:rsidR="00E42D7A" w:rsidRDefault="00E42D7A" w:rsidP="00E42D7A">
      <w:pPr>
        <w:tabs>
          <w:tab w:val="left" w:pos="426"/>
        </w:tabs>
        <w:spacing w:line="264" w:lineRule="auto"/>
        <w:ind w:right="252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</w:pPr>
      <w:r>
        <w:rPr>
          <w:rFonts w:ascii="Arial Narrow" w:hAnsi="Arial Narrow" w:cs="Arial"/>
          <w:sz w:val="15"/>
          <w:szCs w:val="15"/>
          <w:shd w:val="pct15" w:color="auto" w:fill="FFFFFF"/>
          <w:lang w:val="de-DE"/>
        </w:rPr>
        <w:t>E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61189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6D79B7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Cardiopathie, </w:t>
      </w:r>
      <w:r w:rsidR="006D79B7" w:rsidRPr="00685657">
        <w:rPr>
          <w:rFonts w:ascii="Arial Narrow" w:hAnsi="Arial Narrow" w:cs="Arial"/>
          <w:noProof/>
          <w:sz w:val="15"/>
          <w:szCs w:val="15"/>
          <w:lang w:val="de-DE" w:eastAsia="nl-NL"/>
        </w:rPr>
        <w:t>andere dan congenitale structurele hartafwijkingen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1,4  </w:t>
      </w:r>
    </w:p>
    <w:p w14:paraId="0FC9244C" w14:textId="77777777" w:rsidR="00E42D7A" w:rsidRDefault="00E42D7A" w:rsidP="00E42D7A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strike/>
          <w:noProof/>
          <w:sz w:val="15"/>
          <w:szCs w:val="15"/>
          <w:lang w:val="nl-BE" w:eastAsia="nl-NL"/>
        </w:rPr>
      </w:pP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ab/>
      </w:r>
      <w:r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ook EDTA bloedstaal van beide ouders nodig!</w:t>
      </w:r>
    </w:p>
    <w:p w14:paraId="29E35E4B" w14:textId="490F7FED" w:rsidR="00A17A06" w:rsidRPr="00F23A75" w:rsidRDefault="00B77F8D" w:rsidP="00730CAF">
      <w:pPr>
        <w:pStyle w:val="UZTabeltitelklein"/>
        <w:spacing w:before="60"/>
        <w:ind w:right="437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Neurologische en neuromusculaire aandoeningen</w:t>
      </w:r>
    </w:p>
    <w:p w14:paraId="165FA3C7" w14:textId="77777777" w:rsidR="009F57BE" w:rsidRPr="009F57BE" w:rsidRDefault="009F57BE" w:rsidP="009F57BE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12335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Amyotrofische laterale sclerose (ALS) / Frontotemporale dementie (FTD) (</w:t>
      </w:r>
      <w:r w:rsidRPr="00F72456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 xml:space="preserve">GGGGCC repeat expansie in </w:t>
      </w:r>
      <w:r w:rsidRPr="009F57BE">
        <w:rPr>
          <w:rFonts w:ascii="Arial Narrow" w:hAnsi="Arial Narrow" w:cs="Arial"/>
          <w:i/>
          <w:iCs/>
          <w:noProof/>
          <w:color w:val="0070C0"/>
          <w:sz w:val="15"/>
          <w:szCs w:val="15"/>
          <w:lang w:val="nl-BE" w:eastAsia="nl-NL"/>
        </w:rPr>
        <w:t>C9orf72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12A534C5" w14:textId="65EAB214" w:rsidR="005E13C5" w:rsidRDefault="005E13C5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43477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>Amyotrofische laterale sclerose (ALS)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,4 </w:t>
      </w:r>
      <w:r w:rsidR="00E05D10"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 xml:space="preserve">kan enkel aangevraagd worden indien een </w:t>
      </w:r>
      <w:r w:rsidR="00E05D10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 xml:space="preserve">repeat expansie van C9orf72 </w:t>
      </w:r>
      <w:r w:rsidR="00E05D10"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uitgesloten werd</w:t>
      </w:r>
    </w:p>
    <w:p w14:paraId="66E63504" w14:textId="77777777" w:rsidR="00A17A06" w:rsidRPr="003A2A4B" w:rsidRDefault="00A17A06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nl-B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76055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Ataxie-spastische paraplegie 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005529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005529"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005529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288CD749" w14:textId="77777777" w:rsidR="00A65E70" w:rsidRPr="000642BF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5752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Ataxia telangiectasia (</w:t>
      </w:r>
      <w:r w:rsidRPr="000642BF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ATM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2D1A5B4" w14:textId="77777777" w:rsidR="00005529" w:rsidRPr="003A2A4B" w:rsidRDefault="00DE1FA1" w:rsidP="000425F1">
      <w:pPr>
        <w:tabs>
          <w:tab w:val="left" w:pos="426"/>
        </w:tabs>
        <w:spacing w:line="264" w:lineRule="auto"/>
        <w:ind w:right="437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9543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Bewegingsstoornissen 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005529" w:rsidRPr="000642B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005529" w:rsidRPr="000642BF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005529" w:rsidRPr="000642B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2FCEA7C2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81501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CADASIL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NOTCH3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6068E40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375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Charcot-Marie-Tooth type 1A/ CMT1A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PMP22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-dup)</w:t>
      </w:r>
    </w:p>
    <w:p w14:paraId="648BFFBF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/>
          <w:sz w:val="15"/>
          <w:szCs w:val="15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72205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FF4102">
        <w:rPr>
          <w:rStyle w:val="st"/>
          <w:rFonts w:ascii="Arial Narrow" w:hAnsi="Arial Narrow"/>
          <w:sz w:val="15"/>
          <w:szCs w:val="15"/>
          <w:lang w:val="it-IT"/>
        </w:rPr>
        <w:t>Fragiele X geassocieerd Tremor-Ataxie syndroom/ FXTAS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FMR1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69DF1BB3" w14:textId="75AF0C2F" w:rsidR="00B77F8D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39715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Hereditaire drukneuropathie/ HNPP (</w:t>
      </w:r>
      <w:r w:rsidRPr="000642BF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PMP22</w:t>
      </w:r>
      <w:r w:rsidRPr="000642BF">
        <w:rPr>
          <w:rFonts w:ascii="Arial Narrow" w:hAnsi="Arial Narrow" w:cs="Arial"/>
          <w:noProof/>
          <w:sz w:val="15"/>
          <w:szCs w:val="15"/>
          <w:lang w:val="nl-BE" w:eastAsia="nl-NL"/>
        </w:rPr>
        <w:t>-deletie)</w:t>
      </w:r>
    </w:p>
    <w:p w14:paraId="2F368FA6" w14:textId="10C73F5F" w:rsidR="00DE1FA1" w:rsidRPr="003A2A4B" w:rsidRDefault="00DE1FA1" w:rsidP="000425F1">
      <w:pPr>
        <w:spacing w:line="264" w:lineRule="auto"/>
        <w:ind w:right="437"/>
        <w:rPr>
          <w:rFonts w:ascii="Arial Narrow" w:hAnsi="Arial Narrow" w:cs="Arial"/>
          <w:b/>
          <w:i/>
          <w:sz w:val="15"/>
          <w:szCs w:val="15"/>
          <w:vertAlign w:val="superscript"/>
          <w:lang w:val="nl-BE"/>
        </w:rPr>
      </w:pPr>
      <w:r w:rsidRPr="00005529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94822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529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>Leukodystrofie</w:t>
      </w:r>
      <w:r w:rsidR="00CC2381" w:rsidRPr="0068565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en leukoencephalopathie</w:t>
      </w:r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005529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005529"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005529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5B31A32D" w14:textId="77777777" w:rsidR="00A17A06" w:rsidRPr="003A2A4B" w:rsidRDefault="00A17A06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</w:pPr>
      <w:r w:rsidRPr="00005529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4497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529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Neurodegeneratie met ijzerstapeling in de hersenen (NBIA) 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005529"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005529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005529"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005529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1A4DE751" w14:textId="77777777" w:rsidR="0094285C" w:rsidRDefault="00B77F8D" w:rsidP="004F092E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68177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="00502A2F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Neuromusculaire </w:t>
      </w:r>
      <w:r w:rsidR="00C35DDF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dystrofie (</w:t>
      </w:r>
      <w:r w:rsidR="00C35DDF" w:rsidRPr="005B100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C35DDF"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C35DDF"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="00C35DDF"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1,2</w:t>
      </w:r>
      <w:r w:rsidR="003D56D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39AFCC78" w14:textId="77777777" w:rsidR="00D60C5C" w:rsidRPr="004F092E" w:rsidRDefault="00D60C5C" w:rsidP="004F092E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51599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Neuropathie</w:t>
      </w:r>
      <w:r w:rsidRPr="00DA28D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F4102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nl-BE"/>
        </w:rPr>
        <w:t xml:space="preserve"> 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1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,4 </w:t>
      </w:r>
      <w:r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val="nl-BE" w:eastAsia="nl-NL"/>
        </w:rPr>
        <w:t xml:space="preserve"> </w:t>
      </w: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kan enkel aangevraagd worden indien een deletie/duplicatie van PMP22 uitgesloten werd</w:t>
      </w:r>
      <w:r>
        <w:rPr>
          <w:rFonts w:ascii="Arial Narrow" w:hAnsi="Arial Narrow" w:cs="Arial"/>
          <w:i/>
          <w:noProof/>
          <w:sz w:val="15"/>
          <w:szCs w:val="15"/>
          <w:shd w:val="clear" w:color="auto" w:fill="EEECE1"/>
          <w:lang w:eastAsia="nl-NL"/>
        </w:rPr>
        <w:t>.</w:t>
      </w:r>
    </w:p>
    <w:p w14:paraId="2843DA5B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/>
          <w:noProof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57192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Myelosclerose myopathie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COL6A1,-6A2,-6A3,-12A1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vertAlign w:val="superscript"/>
          <w:lang w:val="it-IT"/>
        </w:rPr>
        <w:t xml:space="preserve"> </w:t>
      </w:r>
    </w:p>
    <w:p w14:paraId="4E1CA8D4" w14:textId="77777777" w:rsidR="00B77F8D" w:rsidRPr="00FF4102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36980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Myotone dystrofie type 1, ziekte van Steinert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DMPK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3C85A9B4" w14:textId="77777777" w:rsidR="00A17A06" w:rsidRPr="000642BF" w:rsidRDefault="00DE1FA1" w:rsidP="000425F1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30982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A17A06"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>Paroxysmale-e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pisodische </w:t>
      </w:r>
      <w:r w:rsidR="00A17A06"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>stoornissen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005529" w:rsidRPr="000642B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005529" w:rsidRPr="000642BF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005529" w:rsidRPr="000642B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6ECC2C50" w14:textId="77777777" w:rsidR="00005529" w:rsidRPr="000642BF" w:rsidRDefault="00DE1FA1" w:rsidP="000425F1">
      <w:pPr>
        <w:spacing w:line="264" w:lineRule="auto"/>
        <w:ind w:right="43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005529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89030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529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Progressieve myoclon</w:t>
      </w:r>
      <w:r w:rsidR="00A17A06"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>e</w:t>
      </w:r>
      <w:r w:rsidRPr="0000552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epilepsie (PME) 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005529" w:rsidRPr="000642BF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005529"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005529" w:rsidRPr="000642BF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="00005529" w:rsidRPr="000642BF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  <w:r w:rsidR="00840704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29CCF5AC" w14:textId="77777777" w:rsidR="00B77F8D" w:rsidRDefault="00B77F8D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13772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Spinale musculaire atrofie/ SMA, Werdnig-Hoffmann, Kugelberg-Welander (</w:t>
      </w:r>
      <w:r w:rsidRPr="00FF4102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SMN1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36F97DA9" w14:textId="77777777" w:rsidR="0094285C" w:rsidRPr="00DA28D7" w:rsidRDefault="0094285C" w:rsidP="000425F1">
      <w:pPr>
        <w:spacing w:line="264" w:lineRule="auto"/>
        <w:ind w:right="437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A28D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66122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Stroke (</w:t>
      </w:r>
      <w:r w:rsidRPr="00DA28D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DA28D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DA28D7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it-IT"/>
        </w:rPr>
        <w:t xml:space="preserve"> </w:t>
      </w:r>
      <w:r w:rsidRPr="00DA28D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1,3</w:t>
      </w:r>
    </w:p>
    <w:p w14:paraId="1C567C63" w14:textId="77777777" w:rsidR="00B77F8D" w:rsidRPr="00FF4102" w:rsidRDefault="00B77F8D" w:rsidP="000425F1">
      <w:pPr>
        <w:spacing w:line="264" w:lineRule="auto"/>
        <w:ind w:right="-1"/>
        <w:rPr>
          <w:rFonts w:ascii="Arial Narrow" w:hAnsi="Arial Narrow"/>
          <w:noProof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25C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68462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Ullrich congenitale spierdystrofie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COL6A1,-6A2,-6A3,-12A1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vertAlign w:val="superscript"/>
          <w:lang w:val="it-IT"/>
        </w:rPr>
        <w:t xml:space="preserve"> </w:t>
      </w:r>
    </w:p>
    <w:p w14:paraId="3CEE9A16" w14:textId="77777777" w:rsidR="00EE67E2" w:rsidRPr="00FF4102" w:rsidRDefault="00B77F8D" w:rsidP="000425F1">
      <w:pPr>
        <w:spacing w:line="264" w:lineRule="auto"/>
        <w:ind w:right="-1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06386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660882"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Ziekte van Huntington</w:t>
      </w:r>
    </w:p>
    <w:p w14:paraId="289A19B5" w14:textId="77777777" w:rsidR="00B77F8D" w:rsidRPr="00F23A75" w:rsidRDefault="00B77F8D" w:rsidP="00730CAF">
      <w:pPr>
        <w:pStyle w:val="UZTabeltitelklein"/>
        <w:spacing w:before="60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Oftalmogenetica en otogenetica</w:t>
      </w:r>
    </w:p>
    <w:p w14:paraId="3AD8F4D1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2272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Achromatopsie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CNGB3, CNGA3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034DB61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72880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Aniridia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PAX6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6D0EFD4" w14:textId="77777777" w:rsidR="00B77F8D" w:rsidRPr="00FF4102" w:rsidRDefault="00B77F8D" w:rsidP="000425F1">
      <w:pPr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38870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Anterieure segment dysgenese 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FOXC1, PITX2, PITX3, FOXE3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88D7ED1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388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Best (vitelliforme) maculaire dystrofie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BEST1, PRPH2, IMPG1, IMPG2)</w:t>
      </w:r>
    </w:p>
    <w:p w14:paraId="7746F9DB" w14:textId="77777777" w:rsidR="00B77F8D" w:rsidRPr="00FF4102" w:rsidRDefault="00B77F8D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25791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Blepharophimosis, BPES type I en II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FOXL2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8EC2FE8" w14:textId="77777777" w:rsidR="00EC3E97" w:rsidRPr="00FF4102" w:rsidRDefault="00287D49" w:rsidP="000425F1">
      <w:pPr>
        <w:tabs>
          <w:tab w:val="left" w:pos="3969"/>
        </w:tabs>
        <w:spacing w:line="264" w:lineRule="auto"/>
        <w:rPr>
          <w:rFonts w:ascii="Arial Narrow" w:hAnsi="Arial Narrow" w:cs="Arial"/>
          <w:noProof/>
          <w:sz w:val="15"/>
          <w:szCs w:val="15"/>
          <w:lang w:val="it-IT" w:eastAsia="nl-NL"/>
        </w:rPr>
      </w:pPr>
      <w:r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="00EC3E97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3541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97"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EC3E97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Cataract (</w:t>
      </w:r>
      <w:r w:rsidR="00EC3E97"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EC3E97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EC3E97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17F6C01C" w14:textId="77777777" w:rsidR="00EC3E97" w:rsidRDefault="00B77F8D" w:rsidP="000425F1">
      <w:pPr>
        <w:tabs>
          <w:tab w:val="left" w:pos="3969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47212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Choroideremia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CHM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7034AA24" w14:textId="22BE9ACC" w:rsidR="00CB2D34" w:rsidRDefault="00CB2D34" w:rsidP="000425F1">
      <w:pPr>
        <w:tabs>
          <w:tab w:val="left" w:pos="3969"/>
        </w:tabs>
        <w:spacing w:line="264" w:lineRule="auto"/>
        <w:ind w:right="252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5874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>
        <w:rPr>
          <w:rFonts w:ascii="Arial Narrow" w:hAnsi="Arial Narrow"/>
          <w:sz w:val="15"/>
          <w:szCs w:val="15"/>
          <w:lang w:val="it-IT"/>
        </w:rPr>
        <w:t xml:space="preserve">  Corneale dystrofie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4FE773D2" w14:textId="77777777" w:rsidR="00FA79BA" w:rsidRPr="00D623A0" w:rsidRDefault="00FA79BA" w:rsidP="00FA79BA">
      <w:pPr>
        <w:shd w:val="clear" w:color="auto" w:fill="FFFFFF" w:themeFill="background1"/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205823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Ectopia Lentis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LTBP2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, 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ADAMTSL4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, 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FBN1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1F87DD3D" w14:textId="3A71AAD5" w:rsidR="0035172B" w:rsidRPr="00F72456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</w:pPr>
      <w:r w:rsidRPr="00F72456">
        <w:rPr>
          <w:rFonts w:ascii="Arial Narrow" w:hAnsi="Arial Narrow" w:cs="Arial"/>
          <w:noProof/>
          <w:sz w:val="15"/>
          <w:szCs w:val="15"/>
          <w:shd w:val="clear" w:color="auto" w:fill="CBCBCB" w:themeFill="accent6" w:themeFillTint="66"/>
          <w:lang w:val="it-IT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87799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35172B"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>Early-onset hoge myopie (</w:t>
      </w:r>
      <w:r w:rsidR="0035172B" w:rsidRPr="00F72456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35172B"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35172B" w:rsidRPr="00F72456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1,4</w:t>
      </w:r>
    </w:p>
    <w:p w14:paraId="35B37D7A" w14:textId="69FA3CAD" w:rsidR="0035172B" w:rsidRDefault="00E443B7" w:rsidP="00E443B7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E443B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         </w:t>
      </w:r>
      <w:r w:rsidR="0035172B" w:rsidRPr="003E4C5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 xml:space="preserve">aanvangsleeftijd: </w:t>
      </w:r>
      <w:sdt>
        <w:sdtPr>
          <w:id w:val="-787890341"/>
          <w:placeholder>
            <w:docPart w:val="B5BC42891EC94FBFAD2A3DA724860B85"/>
          </w:placeholder>
          <w:showingPlcHdr/>
        </w:sdtPr>
        <w:sdtEndPr/>
        <w:sdtContent>
          <w:r w:rsidR="00AC6385" w:rsidRPr="00744C73">
            <w:rPr>
              <w:rStyle w:val="Tekstvantijdelijkeaanduiding"/>
              <w:sz w:val="15"/>
              <w:szCs w:val="15"/>
            </w:rPr>
            <w:t>Klik en vul aan</w:t>
          </w:r>
          <w:r w:rsidR="00AC638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  <w:r w:rsidR="00225D80">
        <w:br/>
        <w:t xml:space="preserve">       </w:t>
      </w:r>
      <w:r w:rsidR="0035172B" w:rsidRPr="003E4C5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 xml:space="preserve"> refractieafwijking (dioptrie): LO</w:t>
      </w:r>
      <w:r w:rsidR="00697305" w:rsidRPr="00697305">
        <w:t xml:space="preserve"> </w:t>
      </w:r>
      <w:sdt>
        <w:sdtPr>
          <w:id w:val="155034341"/>
          <w:placeholder>
            <w:docPart w:val="9943A3A9023B4361B3CF783982A98DF8"/>
          </w:placeholder>
          <w:showingPlcHdr/>
        </w:sdtPr>
        <w:sdtEndPr/>
        <w:sdtContent>
          <w:r w:rsidR="00697305" w:rsidRPr="00744C73">
            <w:rPr>
              <w:rStyle w:val="Tekstvantijdelijkeaanduiding"/>
              <w:sz w:val="15"/>
              <w:szCs w:val="15"/>
            </w:rPr>
            <w:t>Klik en vul aan</w:t>
          </w:r>
          <w:r w:rsidR="0069730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  <w:r w:rsidR="00697305" w:rsidRPr="003E4C5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 xml:space="preserve"> </w:t>
      </w:r>
      <w:r w:rsidR="0035172B" w:rsidRPr="003E4C59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>RO</w:t>
      </w:r>
      <w:r w:rsidR="00697305">
        <w:rPr>
          <w:rFonts w:ascii="Arial Narrow" w:hAnsi="Arial Narrow" w:cs="Arial"/>
          <w:noProof/>
          <w:sz w:val="15"/>
          <w:szCs w:val="15"/>
          <w:shd w:val="clear" w:color="auto" w:fill="E7E6E6" w:themeFill="accent2"/>
          <w:lang w:val="it-IT" w:eastAsia="nl-NL"/>
        </w:rPr>
        <w:t xml:space="preserve"> </w:t>
      </w:r>
      <w:sdt>
        <w:sdtPr>
          <w:id w:val="1057277977"/>
          <w:placeholder>
            <w:docPart w:val="614D95BA34304A04AF212BAB9BB24319"/>
          </w:placeholder>
          <w:showingPlcHdr/>
        </w:sdtPr>
        <w:sdtEndPr/>
        <w:sdtContent>
          <w:r w:rsidR="00697305" w:rsidRPr="00744C73">
            <w:rPr>
              <w:rStyle w:val="Tekstvantijdelijkeaanduiding"/>
              <w:sz w:val="15"/>
              <w:szCs w:val="15"/>
            </w:rPr>
            <w:t>Klik en vul aan</w:t>
          </w:r>
          <w:r w:rsidR="0069730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</w:p>
    <w:p w14:paraId="7AD0FBCC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97487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Enhanced S-cone syndrome/ ESCS 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NR2E3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E58B3C0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58946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Familiale exudatieve vitreoretinopathie / FEVR</w:t>
      </w:r>
      <w:r w:rsidRPr="00FF4102">
        <w:rPr>
          <w:rFonts w:ascii="Arial Narrow" w:hAnsi="Arial Narrow" w:cs="Arial"/>
          <w:strike/>
          <w:noProof/>
          <w:color w:val="00B050"/>
          <w:sz w:val="15"/>
          <w:szCs w:val="15"/>
          <w:lang w:val="it-IT"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FZD4, TSPAN12, LRP5, NDP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6BF4A34A" w14:textId="63145DD6" w:rsidR="0036643E" w:rsidRPr="002A2846" w:rsidRDefault="00932006" w:rsidP="000425F1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55264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E3B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B77F8D"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FRMD7</w:t>
      </w:r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-gerelateerde infantiele nystagmus (</w:t>
      </w:r>
      <w:r w:rsidR="00B77F8D"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FRMD7</w:t>
      </w:r>
      <w:r w:rsidR="00B77F8D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23294638" w14:textId="77777777" w:rsidR="00ED11E5" w:rsidRPr="000B6AA7" w:rsidRDefault="00932006" w:rsidP="000425F1">
      <w:pPr>
        <w:tabs>
          <w:tab w:val="left" w:pos="3969"/>
        </w:tabs>
        <w:spacing w:line="264" w:lineRule="auto"/>
        <w:rPr>
          <w:rFonts w:ascii="Arial Narrow" w:hAnsi="Arial Narrow" w:cs="Arial"/>
          <w:b/>
          <w:i/>
          <w:sz w:val="15"/>
          <w:szCs w:val="15"/>
          <w:vertAlign w:val="superscript"/>
          <w:lang w:val="it-IT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6423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1117FE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ED11E5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Glaucoma </w:t>
      </w:r>
      <w:r w:rsidR="002A2846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="002A2846"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="002A2846"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="002A2846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0177A166" w14:textId="77777777" w:rsidR="00B77F8D" w:rsidRPr="00FF4102" w:rsidRDefault="00B77F8D" w:rsidP="000425F1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83422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865668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Leber congenitale amaurosis/ 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LCA</w:t>
      </w:r>
      <w:r w:rsidR="00865668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- Retinale dystrofie,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early-onset/ EORD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1</w:t>
      </w:r>
    </w:p>
    <w:p w14:paraId="65776B5E" w14:textId="77777777" w:rsidR="00570FA4" w:rsidRPr="000B6AA7" w:rsidRDefault="00570FA4" w:rsidP="000425F1">
      <w:pPr>
        <w:tabs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41609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Maculaire dystrofie (</w:t>
      </w:r>
      <w:r w:rsidRPr="000B6AA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PRPH2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1FD83EC9" w14:textId="77777777" w:rsidR="00EC3E97" w:rsidRPr="000B6AA7" w:rsidRDefault="00EC3E97" w:rsidP="000425F1">
      <w:pPr>
        <w:tabs>
          <w:tab w:val="left" w:pos="3969"/>
          <w:tab w:val="left" w:pos="5103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49810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Microphthalmia/Anophthalmia/Coloboma</w:t>
      </w:r>
      <w:r w:rsidR="00777AC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– Anterieure Segment Dysgenese </w:t>
      </w:r>
      <w:r w:rsidR="00F01B0A">
        <w:rPr>
          <w:rFonts w:ascii="Arial Narrow" w:hAnsi="Arial Narrow" w:cs="Arial"/>
          <w:noProof/>
          <w:sz w:val="15"/>
          <w:szCs w:val="15"/>
          <w:lang w:val="it-IT" w:eastAsia="nl-NL"/>
        </w:rPr>
        <w:t>(MAC-</w:t>
      </w:r>
      <w:r w:rsidR="00932006"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ASD) 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0B6AA7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0B6AA7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</w:p>
    <w:p w14:paraId="45ED7126" w14:textId="77777777" w:rsidR="009E74A3" w:rsidRPr="000B6AA7" w:rsidRDefault="009E74A3" w:rsidP="000425F1">
      <w:pPr>
        <w:tabs>
          <w:tab w:val="left" w:pos="426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20467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Nanophthalmos (</w:t>
      </w:r>
      <w:r w:rsidRPr="000B6AA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MFRP, PRSS56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11A8743" w14:textId="77777777" w:rsidR="00B77F8D" w:rsidRPr="000B6AA7" w:rsidRDefault="00B77F8D" w:rsidP="000425F1">
      <w:pPr>
        <w:tabs>
          <w:tab w:val="left" w:pos="426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57022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Occulte maculaire dystrofie (</w:t>
      </w:r>
      <w:r w:rsidRPr="000B6AA7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RP1L1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31C3E19E" w14:textId="58130E6A" w:rsidR="00B77F8D" w:rsidRPr="005132D9" w:rsidRDefault="00575943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Oculair en </w:t>
      </w:r>
      <w:r w:rsidR="00DE1FA1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Oculocutaan albinisme</w:t>
      </w:r>
      <w:r w:rsidR="00932006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:</w:t>
      </w:r>
      <w:r w:rsidR="00DE1FA1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</w:p>
    <w:p w14:paraId="42B340CA" w14:textId="77777777" w:rsidR="0036643E" w:rsidRPr="005132D9" w:rsidRDefault="0036643E" w:rsidP="000425F1">
      <w:pPr>
        <w:spacing w:line="264" w:lineRule="auto"/>
        <w:ind w:left="284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5132D9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71658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2D9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932006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E</w:t>
      </w:r>
      <w:r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erstelijns onderzoek</w:t>
      </w:r>
      <w:r w:rsidR="00632F7D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: </w:t>
      </w:r>
      <w:r w:rsidR="00575943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Oculair albinisme type 1 (GPR143) en </w:t>
      </w:r>
      <w:r w:rsidR="00632F7D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Oculocutaan albinisme type 1, 2, 3, 4, 6, 7</w:t>
      </w:r>
      <w:r w:rsidR="00575943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>, 8</w:t>
      </w:r>
      <w:r w:rsidR="00632F7D" w:rsidRPr="005132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="00632F7D" w:rsidRPr="005132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TYR, OCA2, T</w:t>
      </w:r>
      <w:r w:rsidR="0086094B" w:rsidRPr="005132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YRP1, SLC45A2, SLC24A2, LRMDA</w:t>
      </w:r>
      <w:r w:rsidR="00503A4B" w:rsidRPr="005132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, DCT</w:t>
      </w:r>
      <w:r w:rsidR="00632F7D" w:rsidRPr="005132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)</w:t>
      </w:r>
    </w:p>
    <w:p w14:paraId="71C96FC7" w14:textId="6C499E1D" w:rsidR="0036643E" w:rsidRPr="00D623A0" w:rsidRDefault="0036643E" w:rsidP="000425F1">
      <w:pPr>
        <w:spacing w:line="264" w:lineRule="auto"/>
        <w:ind w:left="284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96932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932006"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Tweedelijns onderzoek: </w:t>
      </w:r>
      <w:r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>Oculocutaan albinisme / Oculair albinisme</w:t>
      </w:r>
      <w:r w:rsidR="00031FAF" w:rsidRPr="004D339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/ geïsoleerde nystagmus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DA28D7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="00DA28D7"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="00DA28D7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DA28D7"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57D222CC" w14:textId="1BCD17EF" w:rsidR="006D45AB" w:rsidRPr="006D45AB" w:rsidRDefault="006D45AB" w:rsidP="006D45AB">
      <w:pPr>
        <w:spacing w:line="264" w:lineRule="auto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0B6AA7">
        <w:rPr>
          <w:rFonts w:ascii="Arial Narrow" w:hAnsi="Arial Narrow" w:cs="Arial"/>
          <w:sz w:val="15"/>
          <w:szCs w:val="15"/>
          <w:shd w:val="pct15" w:color="auto" w:fill="FFFFFF"/>
          <w:lang w:val="it-IT"/>
        </w:rPr>
        <w:t>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17029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AA7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Optische atrofie</w:t>
      </w:r>
      <w:r w:rsidRPr="000B6AA7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(</w:t>
      </w:r>
      <w:r w:rsidRPr="00D623A0">
        <w:rPr>
          <w:rFonts w:ascii="Arial Narrow" w:hAnsi="Arial Narrow" w:cs="Arial"/>
          <w:noProof/>
          <w:color w:val="0070C0"/>
          <w:sz w:val="15"/>
          <w:szCs w:val="15"/>
          <w:lang w:val="nl-BE" w:eastAsia="nl-NL"/>
        </w:rPr>
        <w:t>genpanel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 xml:space="preserve"> 1</w:t>
      </w:r>
      <w:r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nl-BE"/>
        </w:rPr>
        <w:t>,4</w:t>
      </w:r>
    </w:p>
    <w:p w14:paraId="338DCF8A" w14:textId="77777777" w:rsidR="00B77F8D" w:rsidRPr="00575943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61983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Retinale dystrofie/ RetNet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</w:p>
    <w:p w14:paraId="625FBC65" w14:textId="77777777" w:rsidR="00B77F8D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8234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B44ABB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Retinitis pigmentosa, X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L </w:t>
      </w:r>
      <w:r w:rsidRPr="00FF4102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(RPGR ORF15, RPGR exon 1-14, RP2, OFD1)</w:t>
      </w:r>
    </w:p>
    <w:p w14:paraId="0DCB51AD" w14:textId="77777777" w:rsidR="00B44ABB" w:rsidRPr="00FF4102" w:rsidRDefault="00B44ABB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53502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Retinoschisis, XL (</w:t>
      </w:r>
      <w:r w:rsidRPr="00B44ABB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RS1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4C090B4D" w14:textId="77777777" w:rsidR="00B77F8D" w:rsidRPr="00D623A0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5457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3A0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Sorsby fundus dystrofie (</w:t>
      </w:r>
      <w:r w:rsidRPr="00D623A0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TIMP3</w:t>
      </w:r>
      <w:r w:rsidRPr="00D623A0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12035E52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b/>
          <w:noProof/>
          <w:sz w:val="15"/>
          <w:szCs w:val="15"/>
          <w:lang w:val="en-US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en-US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en-US"/>
          </w:rPr>
          <w:id w:val="95475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en-US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 xml:space="preserve">  Usher syndroom, type IIA (</w:t>
      </w:r>
      <w:r w:rsidRPr="00FF4102">
        <w:rPr>
          <w:rFonts w:ascii="Arial Narrow" w:hAnsi="Arial Narrow" w:cs="Arial"/>
          <w:i/>
          <w:noProof/>
          <w:sz w:val="15"/>
          <w:szCs w:val="15"/>
          <w:lang w:val="en-US" w:eastAsia="nl-NL"/>
        </w:rPr>
        <w:t>USH2A</w:t>
      </w:r>
      <w:r w:rsidRPr="00FF4102">
        <w:rPr>
          <w:rFonts w:ascii="Arial Narrow" w:hAnsi="Arial Narrow" w:cs="Arial"/>
          <w:noProof/>
          <w:sz w:val="15"/>
          <w:szCs w:val="15"/>
          <w:lang w:val="en-US" w:eastAsia="nl-NL"/>
        </w:rPr>
        <w:t>)</w:t>
      </w:r>
    </w:p>
    <w:p w14:paraId="26461EFF" w14:textId="77777777" w:rsidR="00B77F8D" w:rsidRPr="00FF4102" w:rsidRDefault="00B77F8D" w:rsidP="000425F1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b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86400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ziekte van Stargardt (</w:t>
      </w:r>
      <w:r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ABCA4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6B1FE0BF" w14:textId="77777777" w:rsidR="004A6A8B" w:rsidRPr="00F72456" w:rsidRDefault="00B77F8D" w:rsidP="00730CAF">
      <w:pPr>
        <w:pStyle w:val="UZTabeltitelklein"/>
        <w:tabs>
          <w:tab w:val="left" w:pos="4962"/>
        </w:tabs>
        <w:spacing w:before="60"/>
        <w:ind w:right="249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 xml:space="preserve">Familiale kanker en kanker-gerelateerde </w:t>
      </w:r>
      <w:r w:rsidRPr="00F72456">
        <w:rPr>
          <w:rFonts w:ascii="Arial Narrow" w:hAnsi="Arial Narrow"/>
          <w:sz w:val="16"/>
          <w:szCs w:val="16"/>
        </w:rPr>
        <w:t>syndromen</w:t>
      </w:r>
    </w:p>
    <w:p w14:paraId="40FDDD7F" w14:textId="6FC3C5F1" w:rsidR="00C6623D" w:rsidRPr="00F72456" w:rsidRDefault="00C6623D" w:rsidP="000425F1">
      <w:pPr>
        <w:spacing w:line="264" w:lineRule="auto"/>
        <w:ind w:right="677"/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nl-BE"/>
        </w:rPr>
      </w:pP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Neurofibromatose type </w:t>
      </w:r>
      <w:r w:rsidR="00B42036"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1 </w:t>
      </w:r>
      <w:r w:rsidR="00984EF0">
        <w:rPr>
          <w:rFonts w:ascii="Arial Narrow" w:hAnsi="Arial Narrow" w:cs="Arial"/>
          <w:noProof/>
          <w:sz w:val="15"/>
          <w:szCs w:val="15"/>
          <w:lang w:val="nl-BE" w:eastAsia="nl-NL"/>
        </w:rPr>
        <w:t>en Legius syndroom:</w:t>
      </w:r>
    </w:p>
    <w:p w14:paraId="4332CB5F" w14:textId="61F71518" w:rsidR="0082102E" w:rsidRPr="00F72456" w:rsidRDefault="0082102E" w:rsidP="0082102E">
      <w:pPr>
        <w:spacing w:line="264" w:lineRule="auto"/>
        <w:ind w:left="284"/>
        <w:rPr>
          <w:rFonts w:ascii="Arial Narrow" w:hAnsi="Arial Narrow" w:cs="Arial"/>
          <w:i/>
          <w:noProof/>
          <w:sz w:val="15"/>
          <w:szCs w:val="15"/>
          <w:lang w:val="nl-BE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="00984EF0" w:rsidRPr="00F72456"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nl-BE"/>
        </w:rPr>
        <w:t>!!</w:t>
      </w:r>
      <w:r w:rsidR="00984EF0"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nl-BE"/>
        </w:rPr>
        <w:t>*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61660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6D79B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Eerstelijns onderzoek</w:t>
      </w:r>
      <w:r w:rsidR="00B42036"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: g</w:t>
      </w:r>
      <w:r w:rsidR="00984EF0">
        <w:rPr>
          <w:rFonts w:ascii="Arial Narrow" w:hAnsi="Arial Narrow" w:cs="Arial"/>
          <w:noProof/>
          <w:sz w:val="15"/>
          <w:szCs w:val="15"/>
          <w:lang w:val="nl-BE" w:eastAsia="nl-NL"/>
        </w:rPr>
        <w:t>DNA analyse (</w:t>
      </w:r>
      <w:r w:rsidR="00B42036" w:rsidRPr="00984EF0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>NF1,</w:t>
      </w:r>
      <w:r w:rsidR="00984EF0" w:rsidRPr="00984EF0">
        <w:rPr>
          <w:rFonts w:ascii="Arial Narrow" w:hAnsi="Arial Narrow" w:cs="Arial"/>
          <w:i/>
          <w:iCs/>
          <w:noProof/>
          <w:sz w:val="15"/>
          <w:szCs w:val="15"/>
          <w:lang w:val="nl-BE" w:eastAsia="nl-NL"/>
        </w:rPr>
        <w:t xml:space="preserve"> SPRED1</w:t>
      </w:r>
      <w:r w:rsidR="00984EF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="00B42036"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</w:p>
    <w:p w14:paraId="6627305E" w14:textId="6D9442E7" w:rsidR="00C6623D" w:rsidRDefault="0082102E" w:rsidP="00B42036">
      <w:pPr>
        <w:spacing w:line="264" w:lineRule="auto"/>
        <w:ind w:right="677" w:firstLine="284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72456"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nl-BE"/>
        </w:rPr>
        <w:t>!!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984EF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22546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6D79B7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Tweedelijns onderzoek: </w:t>
      </w:r>
      <w:r w:rsidR="00B42036"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cDNA analyse NF1 (aanleg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lymfocytencultuur</w:t>
      </w:r>
      <w:r w:rsidR="00B42036"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</w:p>
    <w:p w14:paraId="6741ECF8" w14:textId="3662CDEA" w:rsidR="00984EF0" w:rsidRPr="00F72456" w:rsidRDefault="00984EF0" w:rsidP="00984EF0">
      <w:pPr>
        <w:spacing w:line="264" w:lineRule="auto"/>
        <w:ind w:left="709" w:right="67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 xml:space="preserve">  </w:t>
      </w:r>
      <w:r w:rsidRPr="00E13F8A"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>kan enkel aangevraagd worden indien</w:t>
      </w:r>
      <w:r>
        <w:rPr>
          <w:rFonts w:ascii="Arial Narrow" w:hAnsi="Arial Narrow" w:cs="Arial"/>
          <w:i/>
          <w:noProof/>
          <w:sz w:val="15"/>
          <w:szCs w:val="15"/>
          <w:shd w:val="clear" w:color="auto" w:fill="F2F2F2" w:themeFill="accent4"/>
          <w:lang w:eastAsia="nl-NL"/>
        </w:rPr>
        <w:t xml:space="preserve"> gDNA analyse negatief is</w:t>
      </w:r>
    </w:p>
    <w:p w14:paraId="2ABCB710" w14:textId="77777777" w:rsidR="00984EF0" w:rsidRDefault="00984EF0" w:rsidP="00984EF0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A768C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A768C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45556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A768C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Neurofibromatose type 2 en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schwannomatosis 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de-DE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>1</w:t>
      </w:r>
    </w:p>
    <w:p w14:paraId="24C7AE24" w14:textId="77777777" w:rsidR="00984EF0" w:rsidRPr="00A768CF" w:rsidRDefault="00984EF0" w:rsidP="00984EF0">
      <w:pPr>
        <w:spacing w:line="264" w:lineRule="auto"/>
        <w:ind w:right="677"/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</w:pPr>
      <w:r w:rsidRPr="00A768CF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A768C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02698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8CF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A768CF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Rasopathie 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de-DE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>1</w:t>
      </w:r>
    </w:p>
    <w:p w14:paraId="0877812F" w14:textId="612AC0CD" w:rsidR="00C6623D" w:rsidRPr="00F72456" w:rsidRDefault="00B42036" w:rsidP="000425F1">
      <w:pPr>
        <w:spacing w:line="264" w:lineRule="auto"/>
        <w:ind w:right="67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29366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="00C6623D" w:rsidRPr="00F72456">
        <w:rPr>
          <w:rFonts w:ascii="Arial Narrow" w:hAnsi="Arial Narrow" w:cs="Arial"/>
          <w:noProof/>
          <w:sz w:val="15"/>
          <w:szCs w:val="15"/>
          <w:lang w:eastAsia="nl-NL"/>
        </w:rPr>
        <w:t>Erfelijke colonkanker – prescreening:</w:t>
      </w:r>
    </w:p>
    <w:p w14:paraId="6BA3A54A" w14:textId="211354FD" w:rsidR="00C6623D" w:rsidRPr="00F72456" w:rsidRDefault="00C6623D" w:rsidP="007B15D0">
      <w:pPr>
        <w:spacing w:line="264" w:lineRule="auto"/>
        <w:ind w:left="284" w:right="67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="009F57BE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,</w:t>
      </w:r>
      <w:r w:rsidR="007A537D"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 </w:t>
      </w: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T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40190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72456">
        <w:rPr>
          <w:rFonts w:ascii="Arial Narrow" w:hAnsi="Arial Narrow" w:cs="Arial"/>
          <w:noProof/>
          <w:sz w:val="15"/>
          <w:szCs w:val="15"/>
          <w:lang w:eastAsia="nl-NL"/>
        </w:rPr>
        <w:t>Onderzoek microsatelliet-instabiliteit (MSI)</w:t>
      </w:r>
    </w:p>
    <w:p w14:paraId="0008F116" w14:textId="3C547C14" w:rsidR="00575943" w:rsidRDefault="00C6623D" w:rsidP="007B15D0">
      <w:pPr>
        <w:spacing w:line="264" w:lineRule="auto"/>
        <w:ind w:left="284" w:right="677"/>
        <w:jc w:val="both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="009F57BE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, </w:t>
      </w:r>
      <w:r w:rsidRPr="00F72456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 xml:space="preserve">T </w:t>
      </w:r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201838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2456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72456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O</w:t>
      </w:r>
      <w:r w:rsidRPr="00F72456">
        <w:rPr>
          <w:rFonts w:ascii="Arial Narrow" w:hAnsi="Arial Narrow" w:cs="Arial"/>
          <w:noProof/>
          <w:sz w:val="15"/>
          <w:szCs w:val="15"/>
          <w:lang w:eastAsia="nl-NL"/>
        </w:rPr>
        <w:t xml:space="preserve">nderzoek methylatie promotor </w:t>
      </w:r>
      <w:r w:rsidRPr="00F72456">
        <w:rPr>
          <w:rFonts w:ascii="Arial Narrow" w:hAnsi="Arial Narrow" w:cs="Arial"/>
          <w:i/>
          <w:noProof/>
          <w:sz w:val="15"/>
          <w:szCs w:val="15"/>
          <w:lang w:eastAsia="nl-NL"/>
        </w:rPr>
        <w:t>MLH1</w:t>
      </w:r>
      <w:r w:rsidRPr="00F72456">
        <w:rPr>
          <w:rFonts w:ascii="Arial Narrow" w:hAnsi="Arial Narrow" w:cs="Arial"/>
          <w:noProof/>
          <w:sz w:val="15"/>
          <w:szCs w:val="15"/>
          <w:lang w:eastAsia="nl-NL"/>
        </w:rPr>
        <w:t>-gen</w:t>
      </w:r>
    </w:p>
    <w:p w14:paraId="5BD2F220" w14:textId="77777777" w:rsidR="002D704F" w:rsidRDefault="00575943" w:rsidP="002D704F">
      <w:pPr>
        <w:tabs>
          <w:tab w:val="left" w:pos="3969"/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01923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>Pedia</w:t>
      </w:r>
      <w:r w:rsidR="007B15D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trische oncopredispositie 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val="it-IT"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 xml:space="preserve"> 1</w:t>
      </w:r>
      <w:r w:rsidR="00BA0161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it-IT"/>
        </w:rPr>
        <w:t>,4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</w:p>
    <w:p w14:paraId="7D32D742" w14:textId="597B5521" w:rsidR="00C740BE" w:rsidRPr="00DA21FC" w:rsidRDefault="009D33E2" w:rsidP="00730CAF">
      <w:pPr>
        <w:tabs>
          <w:tab w:val="left" w:pos="3969"/>
          <w:tab w:val="left" w:pos="4962"/>
        </w:tabs>
        <w:spacing w:before="60" w:line="264" w:lineRule="auto"/>
        <w:ind w:right="249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9D33E2">
        <w:rPr>
          <w:rFonts w:ascii="Arial Narrow" w:hAnsi="Arial Narrow" w:cs="Arial"/>
          <w:b/>
          <w:noProof/>
          <w:sz w:val="15"/>
          <w:szCs w:val="15"/>
          <w:lang w:eastAsia="nl-NL"/>
        </w:rPr>
        <w:t>Familaal kanker panel</w:t>
      </w:r>
      <w:r>
        <w:rPr>
          <w:rFonts w:ascii="Arial Narrow" w:hAnsi="Arial Narrow" w:cs="Arial"/>
          <w:b/>
          <w:noProof/>
          <w:sz w:val="15"/>
          <w:szCs w:val="15"/>
          <w:lang w:eastAsia="nl-NL"/>
        </w:rPr>
        <w:t xml:space="preserve"> (meerdere combinaties mogelijk)</w:t>
      </w:r>
      <w:r w:rsidRPr="009D33E2">
        <w:rPr>
          <w:rFonts w:ascii="Arial Narrow" w:hAnsi="Arial Narrow" w:cs="Arial"/>
          <w:b/>
          <w:noProof/>
          <w:sz w:val="15"/>
          <w:szCs w:val="15"/>
          <w:lang w:eastAsia="nl-NL"/>
        </w:rPr>
        <w:t>:</w:t>
      </w:r>
    </w:p>
    <w:p w14:paraId="76E36494" w14:textId="2148B41F" w:rsidR="009D33E2" w:rsidRPr="00D623A0" w:rsidRDefault="00B77F8D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/>
          <w:sz w:val="15"/>
          <w:szCs w:val="15"/>
          <w:lang w:val="nl-BE"/>
        </w:rPr>
      </w:pPr>
      <w:r w:rsidRPr="00D623A0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75239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D623A0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="00951B3F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BAP1 tumor predispositie syndroom (</w:t>
      </w:r>
      <w:r w:rsidR="00951B3F" w:rsidRPr="00D623A0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BAP1</w:t>
      </w:r>
      <w:r w:rsidR="00951B3F" w:rsidRPr="00D623A0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D623A0">
        <w:rPr>
          <w:rFonts w:ascii="Arial Narrow" w:hAnsi="Arial Narrow"/>
          <w:sz w:val="15"/>
          <w:szCs w:val="15"/>
          <w:lang w:val="nl-BE"/>
        </w:rPr>
        <w:t xml:space="preserve"> </w:t>
      </w:r>
    </w:p>
    <w:p w14:paraId="0C9678FB" w14:textId="77777777" w:rsidR="00951B3F" w:rsidRPr="00FF4102" w:rsidRDefault="00951B3F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/>
          <w:sz w:val="15"/>
          <w:szCs w:val="15"/>
          <w:lang w:val="de-DE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45801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Birt-Hogg-Dube syndroom (</w:t>
      </w:r>
      <w:r w:rsidRPr="00FF4102">
        <w:rPr>
          <w:rFonts w:ascii="Arial Narrow" w:hAnsi="Arial Narrow"/>
          <w:i/>
          <w:sz w:val="15"/>
          <w:szCs w:val="15"/>
          <w:lang w:val="de-DE"/>
        </w:rPr>
        <w:t>FLCN</w:t>
      </w:r>
      <w:r w:rsidRPr="00FF4102">
        <w:rPr>
          <w:rFonts w:ascii="Arial Narrow" w:hAnsi="Arial Narrow"/>
          <w:sz w:val="15"/>
          <w:szCs w:val="15"/>
          <w:lang w:val="de-DE"/>
        </w:rPr>
        <w:t xml:space="preserve">) </w:t>
      </w:r>
    </w:p>
    <w:p w14:paraId="03ABE85D" w14:textId="77777777" w:rsidR="003B3EFC" w:rsidRDefault="003B3EFC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/>
          <w:i/>
          <w:sz w:val="15"/>
          <w:szCs w:val="15"/>
          <w:lang w:val="de-DE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70079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005529">
        <w:rPr>
          <w:rFonts w:ascii="Arial Narrow" w:hAnsi="Arial Narrow"/>
          <w:sz w:val="15"/>
          <w:szCs w:val="15"/>
          <w:lang w:val="de-DE"/>
        </w:rPr>
        <w:t xml:space="preserve">Bloom syndroom </w:t>
      </w:r>
      <w:r w:rsidR="009E2E57" w:rsidRPr="003A2A4B">
        <w:rPr>
          <w:rFonts w:ascii="Arial Narrow" w:hAnsi="Arial Narrow"/>
          <w:i/>
          <w:sz w:val="15"/>
          <w:szCs w:val="15"/>
          <w:lang w:val="de-DE"/>
        </w:rPr>
        <w:t>(BLM)</w:t>
      </w:r>
    </w:p>
    <w:p w14:paraId="4C905701" w14:textId="77777777" w:rsidR="002A2846" w:rsidRPr="00FF4102" w:rsidRDefault="002A2846" w:rsidP="000425F1">
      <w:pPr>
        <w:tabs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6355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Dicer1 syndroom</w:t>
      </w:r>
      <w:r w:rsidR="00951B3F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 w:rsidR="00951B3F" w:rsidRPr="00951B3F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DICER1</w:t>
      </w:r>
      <w:r w:rsidR="00951B3F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58668E2A" w14:textId="77777777" w:rsidR="00134D0A" w:rsidRPr="00D623A0" w:rsidRDefault="00287D49" w:rsidP="000425F1">
      <w:pPr>
        <w:spacing w:line="264" w:lineRule="auto"/>
        <w:ind w:right="677"/>
        <w:rPr>
          <w:rFonts w:ascii="Arial Narrow" w:hAnsi="Arial Narrow" w:cs="Arial"/>
          <w:b/>
          <w:sz w:val="15"/>
          <w:szCs w:val="15"/>
          <w:shd w:val="clear" w:color="auto" w:fill="FDE9D9"/>
          <w:lang w:val="de-DE"/>
        </w:rPr>
      </w:pPr>
      <w:r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="00B77F8D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79532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D623A0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="00B77F8D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B77F8D" w:rsidRPr="00D623A0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>Erfelijke borst-</w:t>
      </w:r>
      <w:r w:rsidR="00812109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 xml:space="preserve"> en ovariumk</w:t>
      </w:r>
      <w:r w:rsidR="00B77F8D" w:rsidRPr="00D623A0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>anker</w:t>
      </w:r>
      <w:r w:rsidR="00A65E70" w:rsidRPr="00D623A0">
        <w:rPr>
          <w:rFonts w:ascii="Arial Narrow" w:hAnsi="Arial Narrow" w:cs="Arial"/>
          <w:noProof/>
          <w:spacing w:val="-4"/>
          <w:sz w:val="15"/>
          <w:szCs w:val="15"/>
          <w:lang w:val="de-DE" w:eastAsia="nl-NL"/>
        </w:rPr>
        <w:t xml:space="preserve"> </w:t>
      </w:r>
      <w:r w:rsidR="00005529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="00005529" w:rsidRPr="00D623A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="00005529" w:rsidRPr="00D623A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="00005529" w:rsidRPr="00D623A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de-DE"/>
        </w:rPr>
        <w:t xml:space="preserve"> </w:t>
      </w:r>
      <w:r w:rsidR="00005529" w:rsidRPr="00D623A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1 </w:t>
      </w:r>
      <w:r w:rsidR="00B77F8D" w:rsidRPr="00984EF0">
        <w:rPr>
          <w:rFonts w:ascii="Arial Narrow" w:hAnsi="Arial Narrow" w:cs="Arial"/>
          <w:b/>
          <w:color w:val="FF0000"/>
          <w:sz w:val="15"/>
          <w:szCs w:val="15"/>
          <w:shd w:val="clear" w:color="auto" w:fill="FDE9D9"/>
          <w:lang w:val="de-DE"/>
        </w:rPr>
        <w:t>!</w:t>
      </w:r>
    </w:p>
    <w:p w14:paraId="7870C450" w14:textId="536D0B29" w:rsidR="003B3EFC" w:rsidRPr="003A2A4B" w:rsidRDefault="003A2A4B" w:rsidP="00D1755E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clear" w:color="auto" w:fill="DADADA" w:themeFill="accent4" w:themeFillShade="E6"/>
          <w:lang w:val="x-none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x-none" w:eastAsia="nl-NL"/>
        </w:rPr>
        <w:t xml:space="preserve"> </w:t>
      </w:r>
      <w:r w:rsidR="00287D49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210576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690169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="001117FE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="00BE1D9B"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Erfelijke colonkanker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 w:rsidRPr="004D3390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Pr="004D3390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Pr="004D3390">
        <w:rPr>
          <w:rFonts w:ascii="Arial Narrow" w:hAnsi="Arial Narrow" w:cs="Arial"/>
          <w:i/>
          <w:color w:val="0070C0"/>
          <w:sz w:val="15"/>
          <w:szCs w:val="15"/>
          <w:vertAlign w:val="superscript"/>
          <w:lang w:val="de-DE"/>
        </w:rPr>
        <w:t xml:space="preserve"> </w:t>
      </w:r>
      <w:r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>1</w:t>
      </w:r>
      <w:r w:rsidR="002B06BC" w:rsidRPr="0069016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</w:t>
      </w:r>
    </w:p>
    <w:p w14:paraId="57041026" w14:textId="158A7B8D" w:rsidR="00C740BE" w:rsidRPr="00C740BE" w:rsidRDefault="00C740BE" w:rsidP="00C740BE">
      <w:pPr>
        <w:tabs>
          <w:tab w:val="left" w:pos="4962"/>
        </w:tabs>
        <w:spacing w:line="264" w:lineRule="auto"/>
        <w:ind w:right="252"/>
        <w:rPr>
          <w:rFonts w:ascii="Arial Narrow" w:hAnsi="Arial Narrow" w:cs="Arial"/>
          <w:i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55138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00552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 w:rsidRPr="00DC77D9">
        <w:rPr>
          <w:rFonts w:ascii="Arial Narrow" w:hAnsi="Arial Narrow" w:cs="Arial"/>
          <w:noProof/>
          <w:sz w:val="15"/>
          <w:szCs w:val="15"/>
          <w:lang w:val="de-DE" w:eastAsia="nl-NL"/>
        </w:rPr>
        <w:t>Erfelijk</w:t>
      </w:r>
      <w:r w:rsidR="00DA21FC" w:rsidRPr="00DC77D9">
        <w:rPr>
          <w:rFonts w:ascii="Arial Narrow" w:hAnsi="Arial Narrow" w:cs="Arial"/>
          <w:noProof/>
          <w:sz w:val="15"/>
          <w:szCs w:val="15"/>
          <w:lang w:val="de-DE" w:eastAsia="nl-NL"/>
        </w:rPr>
        <w:t>e</w:t>
      </w:r>
      <w:r w:rsidRPr="00DC77D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Pr="00DC77D9">
        <w:rPr>
          <w:rFonts w:ascii="Arial Narrow" w:hAnsi="Arial Narrow"/>
          <w:sz w:val="15"/>
          <w:szCs w:val="15"/>
          <w:lang w:val="de-DE"/>
        </w:rPr>
        <w:t>maagkanker</w:t>
      </w:r>
      <w:r w:rsidR="007B0283" w:rsidRPr="00DC77D9">
        <w:rPr>
          <w:rFonts w:ascii="Arial Narrow" w:hAnsi="Arial Narrow"/>
          <w:sz w:val="15"/>
          <w:szCs w:val="15"/>
          <w:lang w:val="de-DE"/>
        </w:rPr>
        <w:t xml:space="preserve">, </w:t>
      </w:r>
      <w:r w:rsidR="00DA21FC" w:rsidRPr="00DC77D9">
        <w:rPr>
          <w:rFonts w:ascii="Arial Narrow" w:hAnsi="Arial Narrow"/>
          <w:sz w:val="15"/>
          <w:szCs w:val="15"/>
          <w:lang w:val="de-DE"/>
        </w:rPr>
        <w:t>di</w:t>
      </w:r>
      <w:r w:rsidR="00556168" w:rsidRPr="00DC77D9">
        <w:rPr>
          <w:rFonts w:ascii="Arial Narrow" w:hAnsi="Arial Narrow"/>
          <w:sz w:val="15"/>
          <w:szCs w:val="15"/>
          <w:lang w:val="de-DE"/>
        </w:rPr>
        <w:t>f</w:t>
      </w:r>
      <w:r w:rsidR="00D9414B" w:rsidRPr="00DC77D9">
        <w:rPr>
          <w:rFonts w:ascii="Arial Narrow" w:hAnsi="Arial Narrow"/>
          <w:sz w:val="15"/>
          <w:szCs w:val="15"/>
          <w:lang w:val="de-DE"/>
        </w:rPr>
        <w:t>f</w:t>
      </w:r>
      <w:r w:rsidR="00DA21FC" w:rsidRPr="00DC77D9">
        <w:rPr>
          <w:rFonts w:ascii="Arial Narrow" w:hAnsi="Arial Narrow"/>
          <w:sz w:val="15"/>
          <w:szCs w:val="15"/>
          <w:lang w:val="de-DE"/>
        </w:rPr>
        <w:t>uus</w:t>
      </w:r>
      <w:r w:rsidR="00D9414B" w:rsidRPr="00DC77D9">
        <w:rPr>
          <w:rFonts w:ascii="Arial Narrow" w:hAnsi="Arial Narrow"/>
          <w:sz w:val="15"/>
          <w:szCs w:val="15"/>
          <w:lang w:val="de-DE"/>
        </w:rPr>
        <w:t xml:space="preserve"> grootcellig</w:t>
      </w:r>
      <w:r w:rsidRPr="00DC77D9">
        <w:rPr>
          <w:rFonts w:ascii="Arial Narrow" w:hAnsi="Arial Narrow"/>
          <w:sz w:val="15"/>
          <w:szCs w:val="15"/>
          <w:lang w:val="de-DE"/>
        </w:rPr>
        <w:t>/ HDGC (</w:t>
      </w:r>
      <w:r w:rsidRPr="00DC77D9">
        <w:rPr>
          <w:rFonts w:ascii="Arial Narrow" w:hAnsi="Arial Narrow"/>
          <w:i/>
          <w:sz w:val="15"/>
          <w:szCs w:val="15"/>
          <w:lang w:val="de-DE"/>
        </w:rPr>
        <w:t>CDH1, CTNNA1</w:t>
      </w:r>
      <w:r w:rsidRPr="00DC77D9">
        <w:rPr>
          <w:rFonts w:ascii="Arial Narrow" w:hAnsi="Arial Narrow"/>
          <w:sz w:val="15"/>
          <w:szCs w:val="15"/>
          <w:lang w:val="de-DE"/>
        </w:rPr>
        <w:t>)</w:t>
      </w:r>
    </w:p>
    <w:p w14:paraId="192825BB" w14:textId="242FC0CC" w:rsidR="00B62D8E" w:rsidRPr="00690169" w:rsidRDefault="00B62D8E" w:rsidP="000425F1">
      <w:pPr>
        <w:tabs>
          <w:tab w:val="left" w:pos="426"/>
        </w:tabs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690169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12515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69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Erfelijk melanoom / Familial Atypical Multiple Mole Melanoma Syndrome, FAMMM </w:t>
      </w:r>
      <w:r w:rsidR="00E41CC3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="00E41CC3" w:rsidRPr="00690169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="00E41CC3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="00E41CC3" w:rsidRPr="0069016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343C235E" w14:textId="77777777" w:rsidR="002A2846" w:rsidRPr="00690169" w:rsidRDefault="002A2846" w:rsidP="000425F1">
      <w:pPr>
        <w:tabs>
          <w:tab w:val="left" w:pos="426"/>
        </w:tabs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</w:pPr>
      <w:r w:rsidRPr="00690169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="00287D49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-173100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69"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="002B06BD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</w:t>
      </w:r>
      <w:r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Erfelijke pancreaskanker </w:t>
      </w:r>
      <w:r w:rsidR="00C6623D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(</w:t>
      </w:r>
      <w:r w:rsidR="00C6623D" w:rsidRPr="00690169">
        <w:rPr>
          <w:rFonts w:ascii="Arial Narrow" w:hAnsi="Arial Narrow" w:cs="Arial"/>
          <w:noProof/>
          <w:color w:val="0070C0"/>
          <w:sz w:val="15"/>
          <w:szCs w:val="15"/>
          <w:lang w:val="de-DE" w:eastAsia="nl-NL"/>
        </w:rPr>
        <w:t>genpanel</w:t>
      </w:r>
      <w:r w:rsidR="00C6623D" w:rsidRPr="00690169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  <w:r w:rsidR="00C6623D" w:rsidRPr="00690169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  <w:lang w:val="de-DE"/>
        </w:rPr>
        <w:t xml:space="preserve"> 1</w:t>
      </w:r>
    </w:p>
    <w:p w14:paraId="02259BFA" w14:textId="77777777" w:rsidR="00B62D8E" w:rsidRDefault="00B62D8E" w:rsidP="00B62D8E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12939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 xml:space="preserve"> Erfelijke p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rostaatkanker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77DD7C97" w14:textId="77777777" w:rsidR="00B62D8E" w:rsidRPr="00B62D8E" w:rsidRDefault="00B62D8E" w:rsidP="00B62D8E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189662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eastAsia="nl-NL"/>
        </w:rPr>
        <w:t xml:space="preserve"> Erfelijke renaal celcarcinoom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0701A499" w14:textId="77777777" w:rsidR="00B77F8D" w:rsidRPr="00FF4102" w:rsidRDefault="00B77F8D" w:rsidP="000425F1">
      <w:pPr>
        <w:tabs>
          <w:tab w:val="left" w:pos="426"/>
        </w:tabs>
        <w:spacing w:line="264" w:lineRule="auto"/>
        <w:ind w:right="677"/>
        <w:rPr>
          <w:rFonts w:ascii="Arial Narrow" w:hAnsi="Arial Narrow" w:cs="Arial"/>
          <w:noProof/>
          <w:sz w:val="15"/>
          <w:szCs w:val="15"/>
          <w:vertAlign w:val="superscript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</w:rPr>
          <w:id w:val="13545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Fanconi anemia (</w:t>
      </w:r>
      <w:r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65142FD0" w14:textId="77777777" w:rsidR="00B77F8D" w:rsidRPr="00005529" w:rsidRDefault="00B77F8D" w:rsidP="000425F1">
      <w:pPr>
        <w:spacing w:line="264" w:lineRule="auto"/>
        <w:ind w:right="677"/>
        <w:rPr>
          <w:rFonts w:ascii="Arial Narrow" w:hAnsi="Arial Narrow" w:cs="Arial"/>
          <w:i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87D49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</w:rPr>
          <w:id w:val="39409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6BD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r w:rsidR="00E41CC3">
        <w:rPr>
          <w:rFonts w:ascii="Arial Narrow" w:hAnsi="Arial Narrow" w:cs="Arial"/>
          <w:noProof/>
          <w:sz w:val="15"/>
          <w:szCs w:val="15"/>
          <w:lang w:eastAsia="nl-NL"/>
        </w:rPr>
        <w:t>Feochromocytoom – paraganglioma syndroom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5B1007" w:rsidRPr="00FF4102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="005B1007" w:rsidRPr="00FF4102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="005B1007"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="005B1007" w:rsidRPr="00FF4102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</w:t>
      </w:r>
    </w:p>
    <w:p w14:paraId="6133FD0F" w14:textId="134F9B89" w:rsidR="00CC365D" w:rsidRPr="00DC77D9" w:rsidRDefault="00CC365D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-174240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Kleincellig ovariumcarcinoom (</w:t>
      </w:r>
      <w:r w:rsidRPr="00DC77D9">
        <w:rPr>
          <w:rFonts w:ascii="Arial Narrow" w:hAnsi="Arial Narrow" w:cs="Arial"/>
          <w:i/>
          <w:iCs/>
          <w:noProof/>
          <w:sz w:val="15"/>
          <w:szCs w:val="15"/>
          <w:lang w:val="it-IT" w:eastAsia="nl-NL"/>
        </w:rPr>
        <w:t>SMARCA4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527B1B2C" w14:textId="65A40A82" w:rsidR="003B3EFC" w:rsidRPr="000642BF" w:rsidRDefault="002C1591" w:rsidP="000425F1">
      <w:pPr>
        <w:spacing w:line="264" w:lineRule="auto"/>
        <w:ind w:right="677"/>
        <w:rPr>
          <w:rFonts w:ascii="Arial Narrow" w:hAnsi="Arial Narrow" w:cs="Arial"/>
          <w:i/>
          <w:noProof/>
          <w:sz w:val="15"/>
          <w:szCs w:val="15"/>
          <w:lang w:val="it-IT" w:eastAsia="nl-NL"/>
        </w:rPr>
      </w:pPr>
      <w:r w:rsidRPr="00DC77D9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88204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 w:rsidRPr="00DC77D9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="00380666"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2B06BD"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3B3EFC"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Li Fraumeni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syndroom (</w:t>
      </w:r>
      <w:r w:rsidRPr="00DC77D9">
        <w:rPr>
          <w:rFonts w:ascii="Arial Narrow" w:hAnsi="Arial Narrow" w:cs="Arial"/>
          <w:i/>
          <w:noProof/>
          <w:sz w:val="15"/>
          <w:szCs w:val="15"/>
          <w:lang w:val="it-IT" w:eastAsia="nl-NL"/>
        </w:rPr>
        <w:t>TP53</w:t>
      </w:r>
      <w:r w:rsidRPr="00DC77D9">
        <w:rPr>
          <w:rFonts w:ascii="Arial Narrow" w:hAnsi="Arial Narrow" w:cs="Arial"/>
          <w:noProof/>
          <w:sz w:val="15"/>
          <w:szCs w:val="15"/>
          <w:lang w:val="it-IT" w:eastAsia="nl-NL"/>
        </w:rPr>
        <w:t>)</w:t>
      </w:r>
    </w:p>
    <w:p w14:paraId="57CE544E" w14:textId="3BBB5E02" w:rsidR="002C1591" w:rsidRPr="000642BF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70671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Multipele endocriene neoplasie/ MEN type 1</w:t>
      </w:r>
      <w:r w:rsidR="00CC365D" w:rsidRPr="00DC77D9">
        <w:rPr>
          <w:rFonts w:ascii="Arial Narrow" w:hAnsi="Arial Narrow" w:cs="Arial"/>
          <w:noProof/>
          <w:sz w:val="15"/>
          <w:szCs w:val="15"/>
          <w:lang w:eastAsia="nl-NL"/>
        </w:rPr>
        <w:t xml:space="preserve"> en 4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 xml:space="preserve"> (</w:t>
      </w:r>
      <w:r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>MEN1</w:t>
      </w:r>
      <w:r w:rsidR="00CC365D"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>, AIP,</w:t>
      </w:r>
      <w:r w:rsidR="00632EBE"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 xml:space="preserve"> CDKN1B</w:t>
      </w:r>
      <w:r w:rsidR="00CC365D" w:rsidRPr="00DC77D9">
        <w:rPr>
          <w:rFonts w:ascii="Arial Narrow" w:hAnsi="Arial Narrow" w:cs="Arial"/>
          <w:i/>
          <w:noProof/>
          <w:sz w:val="15"/>
          <w:szCs w:val="15"/>
          <w:lang w:eastAsia="nl-NL"/>
        </w:rPr>
        <w:t xml:space="preserve"> </w:t>
      </w:r>
      <w:r w:rsidRPr="00DC77D9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21850EB4" w14:textId="4D2B062C" w:rsidR="00B77F8D" w:rsidRPr="00005529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205568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FE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Multipele endocriene neoplasie/ MEN type 2A</w:t>
      </w:r>
      <w:r w:rsidR="00FF491D">
        <w:rPr>
          <w:rFonts w:ascii="Arial Narrow" w:hAnsi="Arial Narrow" w:cs="Arial"/>
          <w:noProof/>
          <w:sz w:val="15"/>
          <w:szCs w:val="15"/>
          <w:lang w:eastAsia="nl-NL"/>
        </w:rPr>
        <w:t xml:space="preserve"> en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 xml:space="preserve">2B, </w:t>
      </w:r>
      <w:r w:rsidR="00E41CC3">
        <w:rPr>
          <w:rFonts w:ascii="Arial Narrow" w:hAnsi="Arial Narrow" w:cs="Arial"/>
          <w:noProof/>
          <w:sz w:val="15"/>
          <w:szCs w:val="15"/>
          <w:lang w:eastAsia="nl-NL"/>
        </w:rPr>
        <w:t xml:space="preserve">familiaal medullair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schildkliercarcinoom, FMTC</w:t>
      </w:r>
      <w:r w:rsidR="00B77F8D" w:rsidRPr="00005529">
        <w:rPr>
          <w:rFonts w:ascii="Arial Narrow" w:hAnsi="Arial Narrow" w:cs="Arial"/>
          <w:noProof/>
          <w:sz w:val="15"/>
          <w:szCs w:val="15"/>
          <w:lang w:eastAsia="nl-NL"/>
        </w:rPr>
        <w:t xml:space="preserve"> (</w:t>
      </w:r>
      <w:r w:rsidR="00B77F8D" w:rsidRPr="00005529">
        <w:rPr>
          <w:rFonts w:ascii="Arial Narrow" w:hAnsi="Arial Narrow" w:cs="Arial"/>
          <w:i/>
          <w:noProof/>
          <w:sz w:val="15"/>
          <w:szCs w:val="15"/>
          <w:lang w:eastAsia="nl-NL"/>
        </w:rPr>
        <w:t>RET</w:t>
      </w:r>
      <w:r w:rsidR="00B77F8D" w:rsidRPr="00005529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0891C51E" w14:textId="77777777" w:rsidR="003B3EFC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27958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3B3EFC" w:rsidRPr="000642BF">
        <w:rPr>
          <w:rFonts w:ascii="Arial Narrow" w:hAnsi="Arial Narrow" w:cs="Arial"/>
          <w:noProof/>
          <w:sz w:val="15"/>
          <w:szCs w:val="15"/>
          <w:lang w:eastAsia="nl-NL"/>
        </w:rPr>
        <w:t>Nijmegen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>-breakage syndroom (</w:t>
      </w:r>
      <w:r w:rsidRPr="000642BF">
        <w:rPr>
          <w:rFonts w:ascii="Arial Narrow" w:hAnsi="Arial Narrow" w:cs="Arial"/>
          <w:i/>
          <w:noProof/>
          <w:sz w:val="15"/>
          <w:szCs w:val="15"/>
          <w:lang w:eastAsia="nl-NL"/>
        </w:rPr>
        <w:t>NBN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) </w:t>
      </w:r>
    </w:p>
    <w:p w14:paraId="637186C3" w14:textId="02FEA186" w:rsidR="00601600" w:rsidRDefault="00B62D8E" w:rsidP="00B62D8E">
      <w:pPr>
        <w:tabs>
          <w:tab w:val="left" w:pos="4962"/>
        </w:tabs>
        <w:spacing w:line="264" w:lineRule="auto"/>
        <w:ind w:right="252"/>
        <w:rPr>
          <w:rFonts w:ascii="Arial Narrow" w:hAnsi="Arial Narrow" w:cs="Arial"/>
          <w:noProof/>
          <w:sz w:val="15"/>
          <w:szCs w:val="15"/>
          <w:lang w:val="de-D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de-D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  <w:lang w:val="de-DE"/>
          </w:rPr>
          <w:id w:val="16729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5"/>
              <w:szCs w:val="15"/>
              <w:lang w:val="de-D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 </w:t>
      </w:r>
      <w:r>
        <w:rPr>
          <w:rFonts w:ascii="Arial Narrow" w:hAnsi="Arial Narrow" w:cs="Arial"/>
          <w:noProof/>
          <w:sz w:val="15"/>
          <w:szCs w:val="15"/>
          <w:lang w:val="de-DE" w:eastAsia="nl-NL"/>
        </w:rPr>
        <w:t>PTEN hamartoom tumorsyndroom / PHTS</w:t>
      </w:r>
      <w:r w:rsidR="00E41CC3">
        <w:rPr>
          <w:rFonts w:ascii="Arial Narrow" w:hAnsi="Arial Narrow" w:cs="Arial"/>
          <w:noProof/>
          <w:sz w:val="15"/>
          <w:szCs w:val="15"/>
          <w:lang w:val="de-DE" w:eastAsia="nl-NL"/>
        </w:rPr>
        <w:t xml:space="preserve"> (</w:t>
      </w:r>
      <w:r w:rsidR="00E41CC3" w:rsidRPr="00E41CC3">
        <w:rPr>
          <w:rFonts w:ascii="Arial Narrow" w:hAnsi="Arial Narrow" w:cs="Arial"/>
          <w:i/>
          <w:noProof/>
          <w:sz w:val="15"/>
          <w:szCs w:val="15"/>
          <w:lang w:val="de-DE" w:eastAsia="nl-NL"/>
        </w:rPr>
        <w:t>PTEN</w:t>
      </w:r>
      <w:r w:rsidR="00E41CC3">
        <w:rPr>
          <w:rFonts w:ascii="Arial Narrow" w:hAnsi="Arial Narrow" w:cs="Arial"/>
          <w:noProof/>
          <w:sz w:val="15"/>
          <w:szCs w:val="15"/>
          <w:lang w:val="de-DE" w:eastAsia="nl-NL"/>
        </w:rPr>
        <w:t>)</w:t>
      </w:r>
    </w:p>
    <w:p w14:paraId="5306DBE6" w14:textId="77777777" w:rsidR="009D33E2" w:rsidRDefault="002C1591" w:rsidP="000425F1">
      <w:pPr>
        <w:spacing w:line="264" w:lineRule="auto"/>
        <w:ind w:right="677"/>
        <w:rPr>
          <w:rFonts w:ascii="Arial Narrow" w:hAnsi="Arial Narrow" w:cs="Arial"/>
          <w:noProof/>
          <w:sz w:val="15"/>
          <w:szCs w:val="15"/>
          <w:lang w:eastAsia="nl-NL"/>
        </w:rPr>
      </w:pPr>
      <w:r w:rsidRPr="000642BF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 </w:t>
      </w:r>
      <w:sdt>
        <w:sdtPr>
          <w:rPr>
            <w:rFonts w:ascii="Arial Narrow" w:hAnsi="Arial Narrow"/>
            <w:sz w:val="15"/>
            <w:szCs w:val="15"/>
          </w:rPr>
          <w:id w:val="-32111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2BF">
            <w:rPr>
              <w:rFonts w:ascii="MS Gothic" w:eastAsia="MS Gothic" w:hAnsi="MS Gothic" w:hint="eastAsia"/>
              <w:sz w:val="15"/>
              <w:szCs w:val="15"/>
            </w:rPr>
            <w:t>☐</w:t>
          </w:r>
        </w:sdtContent>
      </w:sdt>
      <w:r w:rsidRPr="000642BF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2B06BD">
        <w:rPr>
          <w:rFonts w:ascii="Arial Narrow" w:hAnsi="Arial Narrow" w:cs="Arial"/>
          <w:noProof/>
          <w:sz w:val="15"/>
          <w:szCs w:val="15"/>
          <w:lang w:eastAsia="nl-NL"/>
        </w:rPr>
        <w:t xml:space="preserve"> 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Von Hippel Lindau syndroom (</w:t>
      </w:r>
      <w:r w:rsidR="00B77F8D" w:rsidRPr="00FF4102">
        <w:rPr>
          <w:rFonts w:ascii="Arial Narrow" w:hAnsi="Arial Narrow" w:cs="Arial"/>
          <w:i/>
          <w:noProof/>
          <w:sz w:val="15"/>
          <w:szCs w:val="15"/>
          <w:lang w:eastAsia="nl-NL"/>
        </w:rPr>
        <w:t>VHL</w:t>
      </w:r>
      <w:r w:rsidR="00B77F8D" w:rsidRPr="00FF4102">
        <w:rPr>
          <w:rFonts w:ascii="Arial Narrow" w:hAnsi="Arial Narrow" w:cs="Arial"/>
          <w:noProof/>
          <w:sz w:val="15"/>
          <w:szCs w:val="15"/>
          <w:lang w:eastAsia="nl-NL"/>
        </w:rPr>
        <w:t>)</w:t>
      </w:r>
    </w:p>
    <w:p w14:paraId="2654F503" w14:textId="77777777" w:rsidR="00B77F8D" w:rsidRPr="00F23A75" w:rsidRDefault="00B77F8D" w:rsidP="00730CAF">
      <w:pPr>
        <w:pStyle w:val="UZTabeltitelklein"/>
        <w:spacing w:before="60"/>
        <w:ind w:right="675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Farmacogenetisch onderzoek</w:t>
      </w:r>
    </w:p>
    <w:p w14:paraId="24483BB9" w14:textId="77777777" w:rsidR="00B77F8D" w:rsidRDefault="00B77F8D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162157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 w:cs="Arial"/>
          <w:noProof/>
          <w:sz w:val="15"/>
          <w:szCs w:val="15"/>
          <w:lang w:eastAsia="nl-NL"/>
        </w:rPr>
        <w:t>Butyrylcholinesterase deficiëntie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BCHE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0227F490" w14:textId="77777777" w:rsidR="002B06BC" w:rsidRPr="00FF4102" w:rsidRDefault="002B06BC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93764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2B06BC">
        <w:rPr>
          <w:rFonts w:ascii="Arial Narrow" w:hAnsi="Arial Narrow" w:cs="Arial"/>
          <w:noProof/>
          <w:sz w:val="15"/>
          <w:szCs w:val="15"/>
          <w:lang w:val="nl-BE" w:eastAsia="nl-NL"/>
        </w:rPr>
        <w:t>Dihydropyrimidine Dehydrogenase deficiëntie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(</w:t>
      </w:r>
      <w:r w:rsidRPr="002B06BC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DPYD</w:t>
      </w:r>
      <w:r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51DDEF4F" w14:textId="77777777" w:rsidR="00B77F8D" w:rsidRPr="00FF4102" w:rsidRDefault="00B77F8D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-132257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</w:t>
      </w:r>
      <w:r w:rsidRPr="00FF4102">
        <w:rPr>
          <w:rFonts w:ascii="Arial Narrow" w:hAnsi="Arial Narrow"/>
          <w:sz w:val="15"/>
          <w:szCs w:val="15"/>
        </w:rPr>
        <w:t xml:space="preserve">Erfelijke gecombineerde deficiëntie van vitamine K-afhankelijke stollingsfactoren 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VKORC1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, 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GGCX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</w:p>
    <w:p w14:paraId="4A328FFA" w14:textId="77777777" w:rsidR="00B77F8D" w:rsidRPr="00FF4102" w:rsidRDefault="00B77F8D" w:rsidP="000425F1">
      <w:pPr>
        <w:spacing w:line="264" w:lineRule="auto"/>
        <w:ind w:right="675"/>
        <w:rPr>
          <w:rFonts w:ascii="Arial Narrow" w:hAnsi="Arial Narrow" w:cs="Arial"/>
          <w:noProof/>
          <w:sz w:val="15"/>
          <w:szCs w:val="15"/>
          <w:lang w:val="nl-BE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nl-BE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nl-BE"/>
          </w:rPr>
          <w:id w:val="2398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nl-BE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 xml:space="preserve">  Farmacogenetische Abacavir hypersensitiviteit (</w:t>
      </w:r>
      <w:r w:rsidRPr="00FF4102">
        <w:rPr>
          <w:rFonts w:ascii="Arial Narrow" w:hAnsi="Arial Narrow" w:cs="Arial"/>
          <w:i/>
          <w:noProof/>
          <w:sz w:val="15"/>
          <w:szCs w:val="15"/>
          <w:lang w:val="nl-BE" w:eastAsia="nl-NL"/>
        </w:rPr>
        <w:t>HLA5701</w:t>
      </w:r>
      <w:r w:rsidRPr="00FF4102">
        <w:rPr>
          <w:rFonts w:ascii="Arial Narrow" w:hAnsi="Arial Narrow" w:cs="Arial"/>
          <w:noProof/>
          <w:sz w:val="15"/>
          <w:szCs w:val="15"/>
          <w:lang w:val="nl-BE" w:eastAsia="nl-NL"/>
        </w:rPr>
        <w:t>)</w:t>
      </w:r>
      <w:r w:rsidRPr="00FF4102">
        <w:rPr>
          <w:rFonts w:ascii="Arial Narrow" w:hAnsi="Arial Narrow"/>
          <w:noProof/>
          <w:sz w:val="15"/>
          <w:szCs w:val="15"/>
          <w:lang w:val="nl-BE"/>
        </w:rPr>
        <w:t xml:space="preserve"> </w:t>
      </w:r>
    </w:p>
    <w:p w14:paraId="10CA5858" w14:textId="77777777" w:rsidR="00B77F8D" w:rsidRPr="00F23A75" w:rsidRDefault="00B77F8D" w:rsidP="00730CAF">
      <w:pPr>
        <w:pStyle w:val="UZTabeltitelklein"/>
        <w:tabs>
          <w:tab w:val="left" w:pos="4962"/>
        </w:tabs>
        <w:spacing w:before="60"/>
        <w:ind w:right="249"/>
        <w:rPr>
          <w:rFonts w:ascii="Arial Narrow" w:hAnsi="Arial Narrow"/>
          <w:sz w:val="16"/>
          <w:szCs w:val="16"/>
        </w:rPr>
      </w:pPr>
      <w:r w:rsidRPr="00F23A75">
        <w:rPr>
          <w:rFonts w:ascii="Arial Narrow" w:hAnsi="Arial Narrow"/>
          <w:sz w:val="16"/>
          <w:szCs w:val="16"/>
        </w:rPr>
        <w:t>Immuunaandoeningen</w:t>
      </w:r>
    </w:p>
    <w:p w14:paraId="3DABD85F" w14:textId="2AC138F0" w:rsidR="008B26BA" w:rsidRPr="00FF4102" w:rsidRDefault="00B77F8D" w:rsidP="000425F1">
      <w:pPr>
        <w:tabs>
          <w:tab w:val="left" w:pos="426"/>
          <w:tab w:val="left" w:pos="4962"/>
        </w:tabs>
        <w:spacing w:line="264" w:lineRule="auto"/>
        <w:ind w:right="249"/>
        <w:rPr>
          <w:rFonts w:ascii="Arial Narrow" w:hAnsi="Arial Narrow" w:cs="Arial"/>
          <w:noProof/>
          <w:sz w:val="15"/>
          <w:szCs w:val="15"/>
          <w:vertAlign w:val="superscript"/>
          <w:lang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 w:rsidR="00B96D89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105126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Primaire immuundeficiëntie (</w:t>
      </w:r>
      <w:r w:rsidR="008B26BA"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PID) </w:t>
      </w:r>
      <w:r w:rsidR="008B26BA" w:rsidRPr="004D3390">
        <w:rPr>
          <w:rFonts w:ascii="Arial Narrow" w:hAnsi="Arial Narrow" w:cs="Arial"/>
          <w:noProof/>
          <w:sz w:val="15"/>
          <w:szCs w:val="15"/>
          <w:lang w:eastAsia="nl-NL"/>
        </w:rPr>
        <w:t>(</w:t>
      </w:r>
      <w:r w:rsidR="008B26BA" w:rsidRPr="004D3390">
        <w:rPr>
          <w:rFonts w:ascii="Arial Narrow" w:hAnsi="Arial Narrow" w:cs="Arial"/>
          <w:noProof/>
          <w:color w:val="0070C0"/>
          <w:sz w:val="15"/>
          <w:szCs w:val="15"/>
          <w:lang w:eastAsia="nl-NL"/>
        </w:rPr>
        <w:t>genpanel</w:t>
      </w:r>
      <w:r w:rsidR="008B26BA" w:rsidRPr="004D3390">
        <w:rPr>
          <w:rFonts w:ascii="Arial Narrow" w:hAnsi="Arial Narrow" w:cs="Arial"/>
          <w:noProof/>
          <w:sz w:val="15"/>
          <w:szCs w:val="15"/>
          <w:lang w:eastAsia="nl-NL"/>
        </w:rPr>
        <w:t>)</w:t>
      </w:r>
      <w:r w:rsidR="00BA0161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 xml:space="preserve"> 1,</w:t>
      </w:r>
      <w:r w:rsidR="00031FAF" w:rsidRPr="004D3390">
        <w:rPr>
          <w:rFonts w:ascii="Arial Narrow" w:hAnsi="Arial Narrow" w:cs="Arial"/>
          <w:b/>
          <w:i/>
          <w:color w:val="0070C0"/>
          <w:sz w:val="15"/>
          <w:szCs w:val="15"/>
          <w:vertAlign w:val="superscript"/>
        </w:rPr>
        <w:t>3</w:t>
      </w:r>
    </w:p>
    <w:p w14:paraId="04989B64" w14:textId="5D1AD6C9" w:rsidR="000425F1" w:rsidRDefault="00A1250F" w:rsidP="003E4C59">
      <w:pPr>
        <w:tabs>
          <w:tab w:val="left" w:pos="426"/>
          <w:tab w:val="left" w:pos="4962"/>
        </w:tabs>
        <w:spacing w:line="240" w:lineRule="auto"/>
        <w:ind w:right="249"/>
        <w:rPr>
          <w:rFonts w:ascii="Arial Narrow" w:hAnsi="Arial Narrow" w:cs="Arial"/>
          <w:noProof/>
          <w:sz w:val="15"/>
          <w:szCs w:val="15"/>
          <w:lang w:val="it-IT" w:eastAsia="nl-NL"/>
        </w:rPr>
      </w:pPr>
      <w:r w:rsidRPr="00FF4102">
        <w:rPr>
          <w:rFonts w:ascii="Arial Narrow" w:hAnsi="Arial Narrow" w:cs="Arial"/>
          <w:noProof/>
          <w:sz w:val="15"/>
          <w:szCs w:val="15"/>
          <w:shd w:val="pct15" w:color="auto" w:fill="FFFFFF"/>
          <w:lang w:val="it-IT" w:eastAsia="nl-NL"/>
        </w:rPr>
        <w:t>E</w:t>
      </w:r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r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</w:t>
      </w:r>
      <w:sdt>
        <w:sdtPr>
          <w:rPr>
            <w:rFonts w:ascii="Arial Narrow" w:hAnsi="Arial Narrow"/>
            <w:sz w:val="15"/>
            <w:szCs w:val="15"/>
            <w:lang w:val="it-IT"/>
          </w:rPr>
          <w:id w:val="77174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02">
            <w:rPr>
              <w:rFonts w:ascii="MS Gothic" w:eastAsia="MS Gothic" w:hAnsi="MS Gothic" w:hint="eastAsia"/>
              <w:sz w:val="15"/>
              <w:szCs w:val="15"/>
              <w:lang w:val="it-IT"/>
            </w:rPr>
            <w:t>☐</w:t>
          </w:r>
        </w:sdtContent>
      </w:sdt>
      <w:r w:rsidRPr="00FF4102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 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>VEXAS-syndroom (</w:t>
      </w:r>
      <w:r w:rsidRPr="004D3390">
        <w:rPr>
          <w:rFonts w:ascii="Arial Narrow" w:hAnsi="Arial Narrow" w:cs="Arial"/>
          <w:i/>
          <w:iCs/>
          <w:noProof/>
          <w:sz w:val="15"/>
          <w:szCs w:val="15"/>
          <w:lang w:val="it-IT" w:eastAsia="nl-NL"/>
        </w:rPr>
        <w:t>UBA1</w:t>
      </w:r>
      <w:r w:rsidRPr="004D3390">
        <w:rPr>
          <w:rFonts w:ascii="Arial Narrow" w:hAnsi="Arial Narrow" w:cs="Arial"/>
          <w:noProof/>
          <w:sz w:val="15"/>
          <w:szCs w:val="15"/>
          <w:lang w:val="it-IT" w:eastAsia="nl-NL"/>
        </w:rPr>
        <w:t xml:space="preserve"> p.(Met41))</w:t>
      </w:r>
    </w:p>
    <w:p w14:paraId="47B318F6" w14:textId="77777777" w:rsidR="00225D80" w:rsidRPr="00A1250F" w:rsidRDefault="00225D80" w:rsidP="003E4C59">
      <w:pPr>
        <w:tabs>
          <w:tab w:val="left" w:pos="426"/>
          <w:tab w:val="left" w:pos="4962"/>
        </w:tabs>
        <w:spacing w:line="240" w:lineRule="auto"/>
        <w:ind w:right="249"/>
        <w:rPr>
          <w:rFonts w:ascii="Arial Narrow" w:hAnsi="Arial Narrow" w:cs="Arial"/>
          <w:noProof/>
          <w:sz w:val="15"/>
          <w:szCs w:val="15"/>
          <w:vertAlign w:val="superscript"/>
          <w:lang w:eastAsia="nl-NL"/>
        </w:rPr>
      </w:pPr>
    </w:p>
    <w:p w14:paraId="2EE8FFD2" w14:textId="77777777" w:rsidR="00C90299" w:rsidRDefault="007A199C" w:rsidP="006A652B">
      <w:pPr>
        <w:spacing w:before="120" w:line="240" w:lineRule="auto"/>
        <w:rPr>
          <w:rFonts w:ascii="Arial Narrow" w:hAnsi="Arial Narrow" w:cs="Arial"/>
          <w:noProof/>
          <w:sz w:val="13"/>
          <w:szCs w:val="13"/>
          <w:lang w:val="it-IT" w:eastAsia="nl-NL"/>
        </w:rPr>
      </w:pPr>
      <w:sdt>
        <w:sdtPr>
          <w:rPr>
            <w:rFonts w:ascii="Arial Narrow" w:hAnsi="Arial Narrow"/>
            <w:color w:val="1E64C8" w:themeColor="text2"/>
            <w:sz w:val="15"/>
            <w:szCs w:val="15"/>
            <w:u w:val="single"/>
            <w:lang w:val="nl-BE"/>
          </w:rPr>
          <w:id w:val="-39844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59">
            <w:rPr>
              <w:rFonts w:ascii="MS Gothic" w:eastAsia="MS Gothic" w:hAnsi="MS Gothic" w:hint="eastAsia"/>
              <w:color w:val="1E64C8" w:themeColor="text2"/>
              <w:sz w:val="15"/>
              <w:szCs w:val="15"/>
              <w:lang w:val="nl-BE"/>
            </w:rPr>
            <w:t>☐</w:t>
          </w:r>
        </w:sdtContent>
      </w:sdt>
      <w:r w:rsidR="00A13423" w:rsidRPr="00331F19">
        <w:rPr>
          <w:rFonts w:ascii="Arial Narrow" w:hAnsi="Arial Narrow" w:cs="Arial"/>
          <w:noProof/>
          <w:color w:val="1E64C8" w:themeColor="text2"/>
          <w:sz w:val="15"/>
          <w:szCs w:val="15"/>
          <w:lang w:val="nl-BE" w:eastAsia="nl-NL"/>
        </w:rPr>
        <w:t xml:space="preserve">  </w:t>
      </w:r>
      <w:r w:rsidR="00B77F8D" w:rsidRPr="00F23A75">
        <w:rPr>
          <w:rFonts w:ascii="Arial Narrow" w:hAnsi="Arial Narrow"/>
          <w:b/>
          <w:caps/>
          <w:snapToGrid w:val="0"/>
          <w:color w:val="1E64C8"/>
          <w:sz w:val="16"/>
          <w:szCs w:val="16"/>
        </w:rPr>
        <w:t xml:space="preserve">Andere:  </w:t>
      </w:r>
      <w:sdt>
        <w:sdtPr>
          <w:id w:val="2072390549"/>
          <w:placeholder>
            <w:docPart w:val="808C3BD8C7904B9A8267CFC083BAD7B4"/>
          </w:placeholder>
          <w:showingPlcHdr/>
        </w:sdtPr>
        <w:sdtEndPr/>
        <w:sdtContent>
          <w:r w:rsidR="004578F5" w:rsidRPr="00744C73">
            <w:rPr>
              <w:rStyle w:val="Tekstvantijdelijkeaanduiding"/>
              <w:sz w:val="15"/>
              <w:szCs w:val="15"/>
            </w:rPr>
            <w:t>Klik en vul aan</w:t>
          </w:r>
          <w:r w:rsidR="004578F5" w:rsidRPr="00744C73">
            <w:rPr>
              <w:rStyle w:val="Tekstvantijdelijkeaanduiding"/>
              <w:rFonts w:eastAsiaTheme="minorHAnsi"/>
              <w:sz w:val="15"/>
              <w:szCs w:val="15"/>
            </w:rPr>
            <w:t>.</w:t>
          </w:r>
        </w:sdtContent>
      </w:sdt>
      <w:r w:rsidR="00526CC3">
        <w:rPr>
          <w:rFonts w:ascii="Arial Narrow" w:hAnsi="Arial Narrow"/>
          <w:b/>
          <w:caps/>
          <w:snapToGrid w:val="0"/>
          <w:color w:val="1E64C8"/>
          <w:sz w:val="16"/>
          <w:szCs w:val="16"/>
        </w:rPr>
        <w:br/>
      </w:r>
    </w:p>
    <w:p w14:paraId="0B2DA831" w14:textId="3BAAF0EF" w:rsidR="0036359B" w:rsidRDefault="00526CC3" w:rsidP="006A652B">
      <w:pPr>
        <w:spacing w:before="120" w:line="240" w:lineRule="auto"/>
        <w:rPr>
          <w:rStyle w:val="Hyperlink"/>
          <w:rFonts w:ascii="Arial Narrow" w:hAnsi="Arial Narrow" w:cs="Arial"/>
          <w:noProof/>
          <w:sz w:val="13"/>
          <w:szCs w:val="13"/>
          <w:lang w:val="it-IT" w:eastAsia="nl-NL"/>
        </w:rPr>
        <w:sectPr w:rsidR="0036359B" w:rsidSect="00667A42">
          <w:type w:val="continuous"/>
          <w:pgSz w:w="11906" w:h="16838" w:code="9"/>
          <w:pgMar w:top="284" w:right="284" w:bottom="57" w:left="851" w:header="454" w:footer="510" w:gutter="0"/>
          <w:cols w:num="2" w:space="60"/>
          <w:docGrid w:linePitch="245"/>
        </w:sectPr>
      </w:pPr>
      <w:r w:rsidRPr="00391BCD">
        <w:rPr>
          <w:rFonts w:ascii="Arial Narrow" w:hAnsi="Arial Narrow" w:cs="Arial"/>
          <w:noProof/>
          <w:sz w:val="13"/>
          <w:szCs w:val="13"/>
          <w:lang w:val="it-IT" w:eastAsia="nl-NL"/>
        </w:rPr>
        <w:t xml:space="preserve">Voor sommige testen berusten we op de expertise van andere genetische centra. Indien u de gewenste analyse niet op ons aanvraagformulier terugvindt, kan u de databank van Sciensano raadplegen voor een overzicht van de beschikbare genetische testen in België: </w:t>
      </w:r>
      <w:hyperlink r:id="rId21" w:history="1">
        <w:r w:rsidR="00814740" w:rsidRPr="00391BCD">
          <w:rPr>
            <w:rStyle w:val="Hyperlink"/>
            <w:rFonts w:ascii="Arial Narrow" w:hAnsi="Arial Narrow" w:cs="Arial"/>
            <w:noProof/>
            <w:sz w:val="13"/>
            <w:szCs w:val="13"/>
            <w:lang w:val="it-IT" w:eastAsia="nl-NL"/>
          </w:rPr>
          <w:t>https://gentest.healthdata.be/</w:t>
        </w:r>
      </w:hyperlink>
    </w:p>
    <w:p w14:paraId="1763C8A6" w14:textId="77777777" w:rsidR="00CC2DDA" w:rsidRPr="00391BCD" w:rsidRDefault="00CC2DDA" w:rsidP="00617F81">
      <w:pPr>
        <w:spacing w:before="120" w:line="240" w:lineRule="auto"/>
        <w:rPr>
          <w:rStyle w:val="Hyperlink"/>
          <w:rFonts w:ascii="Arial Narrow" w:hAnsi="Arial Narrow" w:cs="Arial"/>
          <w:noProof/>
          <w:sz w:val="13"/>
          <w:szCs w:val="13"/>
          <w:lang w:val="it-IT" w:eastAsia="nl-NL"/>
        </w:rPr>
      </w:pPr>
    </w:p>
    <w:sectPr w:rsidR="00CC2DDA" w:rsidRPr="00391BCD" w:rsidSect="00667A42">
      <w:headerReference w:type="default" r:id="rId22"/>
      <w:type w:val="continuous"/>
      <w:pgSz w:w="11906" w:h="16838"/>
      <w:pgMar w:top="896" w:right="953" w:bottom="953" w:left="9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8D83" w14:textId="77777777" w:rsidR="00894742" w:rsidRDefault="00894742" w:rsidP="000666E3">
      <w:pPr>
        <w:spacing w:line="240" w:lineRule="auto"/>
      </w:pPr>
      <w:r>
        <w:separator/>
      </w:r>
    </w:p>
  </w:endnote>
  <w:endnote w:type="continuationSeparator" w:id="0">
    <w:p w14:paraId="21D50187" w14:textId="77777777" w:rsidR="00894742" w:rsidRDefault="00894742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6005" w14:textId="77777777" w:rsidR="006D45AB" w:rsidRDefault="006D45AB">
    <w:pPr>
      <w:pStyle w:val="Voettekst"/>
    </w:pPr>
    <w:r>
      <w:rPr>
        <w:noProof/>
        <w:lang w:val="nl-BE"/>
      </w:rPr>
      <w:drawing>
        <wp:anchor distT="0" distB="0" distL="114300" distR="114300" simplePos="0" relativeHeight="251660287" behindDoc="0" locked="0" layoutInCell="1" allowOverlap="1" wp14:anchorId="6469A1A1" wp14:editId="16CCFB22">
          <wp:simplePos x="0" y="0"/>
          <wp:positionH relativeFrom="margin">
            <wp:posOffset>940</wp:posOffset>
          </wp:positionH>
          <wp:positionV relativeFrom="page">
            <wp:posOffset>10204473</wp:posOffset>
          </wp:positionV>
          <wp:extent cx="2538000" cy="331200"/>
          <wp:effectExtent l="0" t="0" r="0" b="0"/>
          <wp:wrapNone/>
          <wp:docPr id="19" name="Afbeelding 19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E65F" w14:textId="143CBB1F" w:rsidR="006D45AB" w:rsidRDefault="00B77092">
    <w:pPr>
      <w:pStyle w:val="Voettekst"/>
    </w:pPr>
    <w:r>
      <w:rPr>
        <w:noProof/>
        <w:lang w:val="nl-BE"/>
      </w:rPr>
      <w:drawing>
        <wp:anchor distT="0" distB="0" distL="114300" distR="114300" simplePos="0" relativeHeight="251673600" behindDoc="0" locked="0" layoutInCell="1" allowOverlap="1" wp14:anchorId="78E34689" wp14:editId="38467FCE">
          <wp:simplePos x="0" y="0"/>
          <wp:positionH relativeFrom="margin">
            <wp:align>left</wp:align>
          </wp:positionH>
          <wp:positionV relativeFrom="page">
            <wp:posOffset>10073343</wp:posOffset>
          </wp:positionV>
          <wp:extent cx="3870251" cy="505260"/>
          <wp:effectExtent l="0" t="0" r="0" b="9525"/>
          <wp:wrapNone/>
          <wp:docPr id="2" name="Afbeelding 2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0251" cy="50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733E" w14:textId="77777777" w:rsidR="00894742" w:rsidRDefault="00894742" w:rsidP="000666E3">
      <w:pPr>
        <w:spacing w:line="240" w:lineRule="auto"/>
      </w:pPr>
      <w:r>
        <w:separator/>
      </w:r>
    </w:p>
  </w:footnote>
  <w:footnote w:type="continuationSeparator" w:id="0">
    <w:p w14:paraId="4594C771" w14:textId="77777777" w:rsidR="00894742" w:rsidRDefault="00894742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54A1" w14:textId="499D94C0" w:rsidR="006D45AB" w:rsidRPr="00617F81" w:rsidRDefault="00F2563C" w:rsidP="00E55641">
    <w:pPr>
      <w:pStyle w:val="Koptekst"/>
      <w:rPr>
        <w:sz w:val="10"/>
        <w:szCs w:val="12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40E2FD" wp14:editId="21D49F97">
              <wp:simplePos x="0" y="0"/>
              <wp:positionH relativeFrom="page">
                <wp:posOffset>5143016</wp:posOffset>
              </wp:positionH>
              <wp:positionV relativeFrom="paragraph">
                <wp:posOffset>-254673</wp:posOffset>
              </wp:positionV>
              <wp:extent cx="1929130" cy="209550"/>
              <wp:effectExtent l="0" t="0" r="1397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0D3C9" w14:textId="3098C1A3" w:rsidR="00F2563C" w:rsidRPr="00EC3724" w:rsidRDefault="00F2563C" w:rsidP="00F2563C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  <w:r w:rsidRPr="003C7145">
                            <w:rPr>
                              <w:b/>
                              <w:color w:val="1E64C8" w:themeColor="text2"/>
                              <w:sz w:val="12"/>
                              <w:szCs w:val="12"/>
                            </w:rPr>
                            <w:t>Pagina</w:t>
                          </w:r>
                          <w:r w:rsidRPr="003C7145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E64C8" w:themeColor="text2"/>
                              <w:sz w:val="12"/>
                              <w:szCs w:val="12"/>
                            </w:rPr>
                            <w:t>1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 xml:space="preserve">3   </w:t>
                          </w:r>
                          <w:r>
                            <w:rPr>
                              <w:sz w:val="12"/>
                              <w:szCs w:val="12"/>
                            </w:rPr>
                            <w:t>H9.2-F1 – v3</w:t>
                          </w:r>
                          <w:r w:rsidR="00984EF0">
                            <w:rPr>
                              <w:sz w:val="12"/>
                              <w:szCs w:val="12"/>
                            </w:rPr>
                            <w:t>2</w:t>
                          </w:r>
                          <w:r w:rsidRPr="005132D9">
                            <w:rPr>
                              <w:sz w:val="12"/>
                              <w:szCs w:val="12"/>
                            </w:rPr>
                            <w:t xml:space="preserve">, in voege </w:t>
                          </w:r>
                          <w:r w:rsidR="007A199C">
                            <w:rPr>
                              <w:sz w:val="12"/>
                              <w:szCs w:val="12"/>
                            </w:rPr>
                            <w:t>20</w:t>
                          </w:r>
                          <w:r w:rsidR="005132D9">
                            <w:rPr>
                              <w:sz w:val="12"/>
                              <w:szCs w:val="12"/>
                            </w:rPr>
                            <w:t>/1</w:t>
                          </w:r>
                          <w:r w:rsidR="00984EF0">
                            <w:rPr>
                              <w:sz w:val="12"/>
                              <w:szCs w:val="12"/>
                            </w:rPr>
                            <w:t>2</w:t>
                          </w:r>
                          <w:r w:rsidR="00B77092" w:rsidRPr="005132D9">
                            <w:rPr>
                              <w:sz w:val="12"/>
                              <w:szCs w:val="12"/>
                            </w:rPr>
                            <w:t>/</w:t>
                          </w:r>
                          <w:r w:rsidR="005132D9">
                            <w:rPr>
                              <w:sz w:val="12"/>
                              <w:szCs w:val="12"/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0E2F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04.95pt;margin-top:-20.05pt;width:151.9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" filled="f" stroked="f" strokeweight=".5pt">
              <v:textbox inset="0,0,0,0">
                <w:txbxContent>
                  <w:p w14:paraId="61C0D3C9" w14:textId="3098C1A3" w:rsidR="00F2563C" w:rsidRPr="00EC3724" w:rsidRDefault="00F2563C" w:rsidP="00F2563C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  <w:r w:rsidRPr="003C7145">
                      <w:rPr>
                        <w:b/>
                        <w:color w:val="1E64C8" w:themeColor="text2"/>
                        <w:sz w:val="12"/>
                        <w:szCs w:val="12"/>
                      </w:rPr>
                      <w:t>Pagina</w:t>
                    </w:r>
                    <w:r w:rsidRPr="003C7145">
                      <w:rPr>
                        <w:color w:val="1E64C8" w:themeColor="text2"/>
                        <w:sz w:val="12"/>
                        <w:szCs w:val="12"/>
                      </w:rPr>
                      <w:t xml:space="preserve"> 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begin"/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instrText>PAGE   \* MERGEFORMAT</w:instrTex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color w:val="1E64C8" w:themeColor="text2"/>
                        <w:sz w:val="12"/>
                        <w:szCs w:val="12"/>
                      </w:rPr>
                      <w:t>1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end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1E64C8" w:themeColor="accent3"/>
                        <w:sz w:val="12"/>
                        <w:szCs w:val="12"/>
                      </w:rPr>
                      <w:t xml:space="preserve">3   </w:t>
                    </w:r>
                    <w:r>
                      <w:rPr>
                        <w:sz w:val="12"/>
                        <w:szCs w:val="12"/>
                      </w:rPr>
                      <w:t>H9.2-F1 – v3</w:t>
                    </w:r>
                    <w:r w:rsidR="00984EF0">
                      <w:rPr>
                        <w:sz w:val="12"/>
                        <w:szCs w:val="12"/>
                      </w:rPr>
                      <w:t>2</w:t>
                    </w:r>
                    <w:r w:rsidRPr="005132D9">
                      <w:rPr>
                        <w:sz w:val="12"/>
                        <w:szCs w:val="12"/>
                      </w:rPr>
                      <w:t xml:space="preserve">, in voege </w:t>
                    </w:r>
                    <w:r w:rsidR="007A199C">
                      <w:rPr>
                        <w:sz w:val="12"/>
                        <w:szCs w:val="12"/>
                      </w:rPr>
                      <w:t>20</w:t>
                    </w:r>
                    <w:r w:rsidR="005132D9">
                      <w:rPr>
                        <w:sz w:val="12"/>
                        <w:szCs w:val="12"/>
                      </w:rPr>
                      <w:t>/1</w:t>
                    </w:r>
                    <w:r w:rsidR="00984EF0">
                      <w:rPr>
                        <w:sz w:val="12"/>
                        <w:szCs w:val="12"/>
                      </w:rPr>
                      <w:t>2</w:t>
                    </w:r>
                    <w:r w:rsidR="00B77092" w:rsidRPr="005132D9">
                      <w:rPr>
                        <w:sz w:val="12"/>
                        <w:szCs w:val="12"/>
                      </w:rPr>
                      <w:t>/</w:t>
                    </w:r>
                    <w:r w:rsidR="005132D9">
                      <w:rPr>
                        <w:sz w:val="12"/>
                        <w:szCs w:val="12"/>
                      </w:rPr>
                      <w:t>2024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2BA2" w14:textId="77777777" w:rsidR="006D45AB" w:rsidRPr="00C86F41" w:rsidRDefault="006D45AB" w:rsidP="00C86F41">
    <w:pPr>
      <w:pStyle w:val="Koptekst"/>
      <w:jc w:val="right"/>
      <w:rPr>
        <w:sz w:val="16"/>
        <w:szCs w:val="16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CBC57F" wp14:editId="7A48B945">
              <wp:simplePos x="0" y="0"/>
              <wp:positionH relativeFrom="margin">
                <wp:align>right</wp:align>
              </wp:positionH>
              <wp:positionV relativeFrom="paragraph">
                <wp:posOffset>-248730</wp:posOffset>
              </wp:positionV>
              <wp:extent cx="1929130" cy="209550"/>
              <wp:effectExtent l="0" t="0" r="1397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5C65B" w14:textId="1D38CA17" w:rsidR="006D45AB" w:rsidRPr="00EC3724" w:rsidRDefault="006D45AB" w:rsidP="00DB026D">
                          <w:pPr>
                            <w:tabs>
                              <w:tab w:val="left" w:pos="1414"/>
                              <w:tab w:val="left" w:pos="8889"/>
                            </w:tabs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</w:pPr>
                          <w:r w:rsidRPr="003C7145">
                            <w:rPr>
                              <w:b/>
                              <w:color w:val="1E64C8" w:themeColor="text2"/>
                              <w:sz w:val="12"/>
                              <w:szCs w:val="12"/>
                            </w:rPr>
                            <w:t>Pagina</w:t>
                          </w:r>
                          <w:r w:rsidRPr="003C7145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42DA">
                            <w:rPr>
                              <w:noProof/>
                              <w:color w:val="1E64C8" w:themeColor="text2"/>
                              <w:sz w:val="12"/>
                              <w:szCs w:val="12"/>
                            </w:rPr>
                            <w:t>1</w:t>
                          </w:r>
                          <w:r w:rsidRPr="009B5D07">
                            <w:rPr>
                              <w:color w:val="1E64C8" w:themeColor="text2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C7145"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1E64C8" w:themeColor="accent3"/>
                              <w:sz w:val="12"/>
                              <w:szCs w:val="12"/>
                            </w:rPr>
                            <w:t xml:space="preserve">3   </w:t>
                          </w:r>
                          <w:r>
                            <w:rPr>
                              <w:sz w:val="12"/>
                              <w:szCs w:val="12"/>
                            </w:rPr>
                            <w:t>H9.2-F1 – v</w:t>
                          </w:r>
                          <w:r w:rsidR="0035172B">
                            <w:rPr>
                              <w:sz w:val="12"/>
                              <w:szCs w:val="12"/>
                            </w:rPr>
                            <w:t>3</w:t>
                          </w:r>
                          <w:r w:rsidR="00984EF0">
                            <w:rPr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r w:rsidRPr="005132D9">
                            <w:rPr>
                              <w:sz w:val="12"/>
                              <w:szCs w:val="12"/>
                            </w:rPr>
                            <w:t xml:space="preserve">in voege </w:t>
                          </w:r>
                          <w:r w:rsidR="007A199C">
                            <w:rPr>
                              <w:sz w:val="12"/>
                              <w:szCs w:val="12"/>
                            </w:rPr>
                            <w:t>20</w:t>
                          </w:r>
                          <w:r w:rsidR="005132D9">
                            <w:rPr>
                              <w:sz w:val="12"/>
                              <w:szCs w:val="12"/>
                            </w:rPr>
                            <w:t>/1</w:t>
                          </w:r>
                          <w:r w:rsidR="00984EF0">
                            <w:rPr>
                              <w:sz w:val="12"/>
                              <w:szCs w:val="12"/>
                            </w:rPr>
                            <w:t>2</w:t>
                          </w:r>
                          <w:r w:rsidR="00FA79BA" w:rsidRPr="005132D9">
                            <w:rPr>
                              <w:sz w:val="12"/>
                              <w:szCs w:val="12"/>
                            </w:rPr>
                            <w:t>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BC57F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7" type="#_x0000_t202" style="position:absolute;left:0;text-align:left;margin-left:100.7pt;margin-top:-19.6pt;width:151.9pt;height:16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" filled="f" stroked="f" strokeweight=".5pt">
              <v:textbox inset="0,0,0,0">
                <w:txbxContent>
                  <w:p w14:paraId="43F5C65B" w14:textId="1D38CA17" w:rsidR="006D45AB" w:rsidRPr="00EC3724" w:rsidRDefault="006D45AB" w:rsidP="00DB026D">
                    <w:pPr>
                      <w:tabs>
                        <w:tab w:val="left" w:pos="1414"/>
                        <w:tab w:val="left" w:pos="8889"/>
                      </w:tabs>
                      <w:rPr>
                        <w:color w:val="1E64C8" w:themeColor="accent3"/>
                        <w:sz w:val="12"/>
                        <w:szCs w:val="12"/>
                      </w:rPr>
                    </w:pPr>
                    <w:r w:rsidRPr="003C7145">
                      <w:rPr>
                        <w:b/>
                        <w:color w:val="1E64C8" w:themeColor="text2"/>
                        <w:sz w:val="12"/>
                        <w:szCs w:val="12"/>
                      </w:rPr>
                      <w:t>Pagina</w:t>
                    </w:r>
                    <w:r w:rsidRPr="003C7145">
                      <w:rPr>
                        <w:color w:val="1E64C8" w:themeColor="text2"/>
                        <w:sz w:val="12"/>
                        <w:szCs w:val="12"/>
                      </w:rPr>
                      <w:t xml:space="preserve"> 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begin"/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instrText>PAGE   \* MERGEFORMAT</w:instrTex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separate"/>
                    </w:r>
                    <w:r w:rsidR="00F842DA">
                      <w:rPr>
                        <w:noProof/>
                        <w:color w:val="1E64C8" w:themeColor="text2"/>
                        <w:sz w:val="12"/>
                        <w:szCs w:val="12"/>
                      </w:rPr>
                      <w:t>1</w:t>
                    </w:r>
                    <w:r w:rsidRPr="009B5D07">
                      <w:rPr>
                        <w:color w:val="1E64C8" w:themeColor="text2"/>
                        <w:sz w:val="12"/>
                        <w:szCs w:val="12"/>
                      </w:rPr>
                      <w:fldChar w:fldCharType="end"/>
                    </w:r>
                    <w:r w:rsidRPr="003C7145">
                      <w:rPr>
                        <w:color w:val="1E64C8" w:themeColor="accent3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1E64C8" w:themeColor="accent3"/>
                        <w:sz w:val="12"/>
                        <w:szCs w:val="12"/>
                      </w:rPr>
                      <w:t xml:space="preserve">3   </w:t>
                    </w:r>
                    <w:r>
                      <w:rPr>
                        <w:sz w:val="12"/>
                        <w:szCs w:val="12"/>
                      </w:rPr>
                      <w:t>H9.2-F1 – v</w:t>
                    </w:r>
                    <w:r w:rsidR="0035172B">
                      <w:rPr>
                        <w:sz w:val="12"/>
                        <w:szCs w:val="12"/>
                      </w:rPr>
                      <w:t>3</w:t>
                    </w:r>
                    <w:r w:rsidR="00984EF0">
                      <w:rPr>
                        <w:sz w:val="12"/>
                        <w:szCs w:val="12"/>
                      </w:rPr>
                      <w:t>2</w:t>
                    </w:r>
                    <w:r>
                      <w:rPr>
                        <w:sz w:val="12"/>
                        <w:szCs w:val="12"/>
                      </w:rPr>
                      <w:t xml:space="preserve">, </w:t>
                    </w:r>
                    <w:r w:rsidRPr="005132D9">
                      <w:rPr>
                        <w:sz w:val="12"/>
                        <w:szCs w:val="12"/>
                      </w:rPr>
                      <w:t xml:space="preserve">in voege </w:t>
                    </w:r>
                    <w:r w:rsidR="007A199C">
                      <w:rPr>
                        <w:sz w:val="12"/>
                        <w:szCs w:val="12"/>
                      </w:rPr>
                      <w:t>20</w:t>
                    </w:r>
                    <w:r w:rsidR="005132D9">
                      <w:rPr>
                        <w:sz w:val="12"/>
                        <w:szCs w:val="12"/>
                      </w:rPr>
                      <w:t>/1</w:t>
                    </w:r>
                    <w:r w:rsidR="00984EF0">
                      <w:rPr>
                        <w:sz w:val="12"/>
                        <w:szCs w:val="12"/>
                      </w:rPr>
                      <w:t>2</w:t>
                    </w:r>
                    <w:r w:rsidR="00FA79BA" w:rsidRPr="005132D9">
                      <w:rPr>
                        <w:sz w:val="12"/>
                        <w:szCs w:val="12"/>
                      </w:rPr>
                      <w:t>/2024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77"/>
      <w:gridCol w:w="156"/>
      <w:gridCol w:w="1677"/>
      <w:gridCol w:w="1677"/>
      <w:gridCol w:w="1476"/>
      <w:gridCol w:w="1476"/>
    </w:tblGrid>
    <w:tr w:rsidR="0036359B" w14:paraId="1EA7E3CC" w14:textId="77777777" w:rsidTr="00F7129C">
      <w:trPr>
        <w:trHeight w:val="259"/>
      </w:trPr>
      <w:tc>
        <w:tcPr>
          <w:tcW w:w="1677" w:type="dxa"/>
          <w:tcMar>
            <w:top w:w="85" w:type="dxa"/>
          </w:tcMar>
        </w:tcPr>
        <w:p w14:paraId="56C04A90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56" w:type="dxa"/>
        </w:tcPr>
        <w:p w14:paraId="29F95D1E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677" w:type="dxa"/>
        </w:tcPr>
        <w:p w14:paraId="5E760377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677" w:type="dxa"/>
        </w:tcPr>
        <w:p w14:paraId="706FD594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476" w:type="dxa"/>
        </w:tcPr>
        <w:p w14:paraId="0D617772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  <w:tc>
        <w:tcPr>
          <w:tcW w:w="1476" w:type="dxa"/>
        </w:tcPr>
        <w:p w14:paraId="6F2FFA72" w14:textId="77777777" w:rsidR="0036359B" w:rsidRDefault="0036359B" w:rsidP="00EC3724">
          <w:pPr>
            <w:pStyle w:val="UZInfobody"/>
            <w:rPr>
              <w:snapToGrid w:val="0"/>
            </w:rPr>
          </w:pPr>
        </w:p>
      </w:tc>
    </w:tr>
  </w:tbl>
  <w:p w14:paraId="29DAD0AB" w14:textId="2BEA160D" w:rsidR="0036359B" w:rsidRPr="000956A5" w:rsidRDefault="0036359B" w:rsidP="00E55641">
    <w:pPr>
      <w:pStyle w:val="Koptekst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C5582"/>
    <w:multiLevelType w:val="hybridMultilevel"/>
    <w:tmpl w:val="41AE31A4"/>
    <w:lvl w:ilvl="0" w:tplc="6B5280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5C0848"/>
    <w:multiLevelType w:val="hybridMultilevel"/>
    <w:tmpl w:val="CD3C2CAE"/>
    <w:lvl w:ilvl="0" w:tplc="964A1BD6">
      <w:start w:val="1"/>
      <w:numFmt w:val="bullet"/>
      <w:lvlText w:val="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2E9D"/>
    <w:multiLevelType w:val="hybridMultilevel"/>
    <w:tmpl w:val="49828F8E"/>
    <w:lvl w:ilvl="0" w:tplc="7BD89C4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114A987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69E8"/>
    <w:multiLevelType w:val="multilevel"/>
    <w:tmpl w:val="49828F8E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C99"/>
    <w:multiLevelType w:val="multilevel"/>
    <w:tmpl w:val="0FFA4BFC"/>
    <w:lvl w:ilvl="0">
      <w:start w:val="1"/>
      <w:numFmt w:val="bullet"/>
      <w:lvlText w:val="o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D654FBB"/>
    <w:multiLevelType w:val="multilevel"/>
    <w:tmpl w:val="45A2BC64"/>
    <w:lvl w:ilvl="0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F4B3B38"/>
    <w:multiLevelType w:val="hybridMultilevel"/>
    <w:tmpl w:val="35F42FE4"/>
    <w:lvl w:ilvl="0" w:tplc="7BD89C4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114A987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 w:tplc="DE82A958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E3490"/>
    <w:multiLevelType w:val="hybridMultilevel"/>
    <w:tmpl w:val="67E2DCF2"/>
    <w:lvl w:ilvl="0" w:tplc="B8621E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15628EC"/>
    <w:multiLevelType w:val="hybridMultilevel"/>
    <w:tmpl w:val="45A2BC64"/>
    <w:lvl w:ilvl="0" w:tplc="DB2837C8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1E23"/>
    <w:multiLevelType w:val="hybridMultilevel"/>
    <w:tmpl w:val="D17E6EE6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4435CCE"/>
    <w:multiLevelType w:val="multilevel"/>
    <w:tmpl w:val="41AE31A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5793F45"/>
    <w:multiLevelType w:val="hybridMultilevel"/>
    <w:tmpl w:val="0BFAEE56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1FD7227"/>
    <w:multiLevelType w:val="multilevel"/>
    <w:tmpl w:val="7152D404"/>
    <w:lvl w:ilvl="0">
      <w:start w:val="1"/>
      <w:numFmt w:val="bullet"/>
      <w:lvlText w:val="o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54E3B"/>
    <w:multiLevelType w:val="hybridMultilevel"/>
    <w:tmpl w:val="C8061CBC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657F"/>
    <w:multiLevelType w:val="hybridMultilevel"/>
    <w:tmpl w:val="EAEAD5EA"/>
    <w:lvl w:ilvl="0" w:tplc="C23C1F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13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3CAB24F2"/>
    <w:multiLevelType w:val="hybridMultilevel"/>
    <w:tmpl w:val="0F2C8608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15F89"/>
    <w:multiLevelType w:val="multilevel"/>
    <w:tmpl w:val="AFEC7296"/>
    <w:lvl w:ilvl="0">
      <w:start w:val="1"/>
      <w:numFmt w:val="bullet"/>
      <w:lvlText w:val="o"/>
      <w:lvlJc w:val="left"/>
      <w:pPr>
        <w:tabs>
          <w:tab w:val="num" w:pos="1012"/>
        </w:tabs>
        <w:ind w:left="1012" w:hanging="51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E5347DD"/>
    <w:multiLevelType w:val="hybridMultilevel"/>
    <w:tmpl w:val="126C1B52"/>
    <w:lvl w:ilvl="0" w:tplc="1294FBE0">
      <w:start w:val="1"/>
      <w:numFmt w:val="bullet"/>
      <w:lvlText w:val="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plc="70AAC4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D0B44"/>
    <w:multiLevelType w:val="hybridMultilevel"/>
    <w:tmpl w:val="96EE9C50"/>
    <w:lvl w:ilvl="0" w:tplc="0C5801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D0824"/>
    <w:multiLevelType w:val="hybridMultilevel"/>
    <w:tmpl w:val="0EC4CFFE"/>
    <w:lvl w:ilvl="0" w:tplc="B9989078">
      <w:start w:val="1"/>
      <w:numFmt w:val="bullet"/>
      <w:lvlText w:val="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3FFE"/>
    <w:multiLevelType w:val="hybridMultilevel"/>
    <w:tmpl w:val="B95CABE2"/>
    <w:lvl w:ilvl="0" w:tplc="114A9876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502EA"/>
    <w:multiLevelType w:val="hybridMultilevel"/>
    <w:tmpl w:val="04904992"/>
    <w:lvl w:ilvl="0" w:tplc="7BD89C4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114A987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2" w:tplc="DE82A958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0E21"/>
    <w:multiLevelType w:val="hybridMultilevel"/>
    <w:tmpl w:val="50462846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F34C1"/>
    <w:multiLevelType w:val="hybridMultilevel"/>
    <w:tmpl w:val="E256A6BA"/>
    <w:lvl w:ilvl="0" w:tplc="C23C1F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4E93"/>
    <w:multiLevelType w:val="hybridMultilevel"/>
    <w:tmpl w:val="4378B0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A5D4D"/>
    <w:multiLevelType w:val="hybridMultilevel"/>
    <w:tmpl w:val="422C070C"/>
    <w:lvl w:ilvl="0" w:tplc="D0F4D9C8">
      <w:start w:val="1"/>
      <w:numFmt w:val="bullet"/>
      <w:lvlText w:val="o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3C70263"/>
    <w:multiLevelType w:val="hybridMultilevel"/>
    <w:tmpl w:val="749884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43FE8"/>
    <w:multiLevelType w:val="hybridMultilevel"/>
    <w:tmpl w:val="AFEC7296"/>
    <w:lvl w:ilvl="0" w:tplc="DC7CFF70">
      <w:start w:val="1"/>
      <w:numFmt w:val="bullet"/>
      <w:lvlText w:val="o"/>
      <w:lvlJc w:val="left"/>
      <w:pPr>
        <w:tabs>
          <w:tab w:val="num" w:pos="1012"/>
        </w:tabs>
        <w:ind w:left="1012" w:hanging="510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BC70CAD"/>
    <w:multiLevelType w:val="hybridMultilevel"/>
    <w:tmpl w:val="D8E0B0AA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C233A14"/>
    <w:multiLevelType w:val="hybridMultilevel"/>
    <w:tmpl w:val="A75016FC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F0C7B57"/>
    <w:multiLevelType w:val="hybridMultilevel"/>
    <w:tmpl w:val="09CC30D2"/>
    <w:lvl w:ilvl="0" w:tplc="6B5280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40A7497"/>
    <w:multiLevelType w:val="hybridMultilevel"/>
    <w:tmpl w:val="0FFA4BFC"/>
    <w:lvl w:ilvl="0" w:tplc="980688CA">
      <w:start w:val="1"/>
      <w:numFmt w:val="bullet"/>
      <w:lvlText w:val="o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752141D8"/>
    <w:multiLevelType w:val="hybridMultilevel"/>
    <w:tmpl w:val="7152D404"/>
    <w:lvl w:ilvl="0" w:tplc="D0F4D9C8">
      <w:start w:val="1"/>
      <w:numFmt w:val="bullet"/>
      <w:lvlText w:val="o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63ED"/>
    <w:multiLevelType w:val="hybridMultilevel"/>
    <w:tmpl w:val="A3DCA12C"/>
    <w:lvl w:ilvl="0" w:tplc="6B5280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7A82769"/>
    <w:multiLevelType w:val="hybridMultilevel"/>
    <w:tmpl w:val="55D2E79E"/>
    <w:lvl w:ilvl="0" w:tplc="6B528026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556966438">
    <w:abstractNumId w:val="11"/>
  </w:num>
  <w:num w:numId="2" w16cid:durableId="1974479842">
    <w:abstractNumId w:val="22"/>
  </w:num>
  <w:num w:numId="3" w16cid:durableId="207643034">
    <w:abstractNumId w:val="0"/>
  </w:num>
  <w:num w:numId="4" w16cid:durableId="53042445">
    <w:abstractNumId w:val="2"/>
  </w:num>
  <w:num w:numId="5" w16cid:durableId="329450689">
    <w:abstractNumId w:val="29"/>
  </w:num>
  <w:num w:numId="6" w16cid:durableId="816917494">
    <w:abstractNumId w:val="26"/>
  </w:num>
  <w:num w:numId="7" w16cid:durableId="70154826">
    <w:abstractNumId w:val="3"/>
  </w:num>
  <w:num w:numId="8" w16cid:durableId="366876814">
    <w:abstractNumId w:val="23"/>
  </w:num>
  <w:num w:numId="9" w16cid:durableId="2035955753">
    <w:abstractNumId w:val="20"/>
  </w:num>
  <w:num w:numId="10" w16cid:durableId="1056660267">
    <w:abstractNumId w:val="39"/>
  </w:num>
  <w:num w:numId="11" w16cid:durableId="2001156242">
    <w:abstractNumId w:val="36"/>
  </w:num>
  <w:num w:numId="12" w16cid:durableId="1845313358">
    <w:abstractNumId w:val="1"/>
  </w:num>
  <w:num w:numId="13" w16cid:durableId="1927300003">
    <w:abstractNumId w:val="40"/>
  </w:num>
  <w:num w:numId="14" w16cid:durableId="26102475">
    <w:abstractNumId w:val="12"/>
  </w:num>
  <w:num w:numId="15" w16cid:durableId="876700454">
    <w:abstractNumId w:val="35"/>
  </w:num>
  <w:num w:numId="16" w16cid:durableId="443695609">
    <w:abstractNumId w:val="14"/>
  </w:num>
  <w:num w:numId="17" w16cid:durableId="1586959274">
    <w:abstractNumId w:val="34"/>
  </w:num>
  <w:num w:numId="18" w16cid:durableId="334574682">
    <w:abstractNumId w:val="9"/>
  </w:num>
  <w:num w:numId="19" w16cid:durableId="370495255">
    <w:abstractNumId w:val="13"/>
  </w:num>
  <w:num w:numId="20" w16cid:durableId="2088962194">
    <w:abstractNumId w:val="10"/>
  </w:num>
  <w:num w:numId="21" w16cid:durableId="1450776874">
    <w:abstractNumId w:val="7"/>
  </w:num>
  <w:num w:numId="22" w16cid:durableId="320935762">
    <w:abstractNumId w:val="37"/>
  </w:num>
  <w:num w:numId="23" w16cid:durableId="1780444415">
    <w:abstractNumId w:val="6"/>
  </w:num>
  <w:num w:numId="24" w16cid:durableId="1332871232">
    <w:abstractNumId w:val="33"/>
  </w:num>
  <w:num w:numId="25" w16cid:durableId="1795758251">
    <w:abstractNumId w:val="19"/>
  </w:num>
  <w:num w:numId="26" w16cid:durableId="1202210489">
    <w:abstractNumId w:val="31"/>
  </w:num>
  <w:num w:numId="27" w16cid:durableId="1229610878">
    <w:abstractNumId w:val="38"/>
  </w:num>
  <w:num w:numId="28" w16cid:durableId="487281524">
    <w:abstractNumId w:val="15"/>
  </w:num>
  <w:num w:numId="29" w16cid:durableId="510412741">
    <w:abstractNumId w:val="4"/>
  </w:num>
  <w:num w:numId="30" w16cid:durableId="1985502410">
    <w:abstractNumId w:val="24"/>
  </w:num>
  <w:num w:numId="31" w16cid:durableId="2067409169">
    <w:abstractNumId w:val="5"/>
  </w:num>
  <w:num w:numId="32" w16cid:durableId="1842888296">
    <w:abstractNumId w:val="25"/>
  </w:num>
  <w:num w:numId="33" w16cid:durableId="1839614865">
    <w:abstractNumId w:val="8"/>
  </w:num>
  <w:num w:numId="34" w16cid:durableId="440418682">
    <w:abstractNumId w:val="17"/>
  </w:num>
  <w:num w:numId="35" w16cid:durableId="102551934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9506005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985426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794777">
    <w:abstractNumId w:val="16"/>
  </w:num>
  <w:num w:numId="39" w16cid:durableId="1162621507">
    <w:abstractNumId w:val="27"/>
  </w:num>
  <w:num w:numId="40" w16cid:durableId="49110653">
    <w:abstractNumId w:val="28"/>
  </w:num>
  <w:num w:numId="41" w16cid:durableId="1203982904">
    <w:abstractNumId w:val="18"/>
  </w:num>
  <w:num w:numId="42" w16cid:durableId="769351626">
    <w:abstractNumId w:val="21"/>
  </w:num>
  <w:num w:numId="43" w16cid:durableId="1002970364">
    <w:abstractNumId w:val="30"/>
  </w:num>
  <w:num w:numId="44" w16cid:durableId="4929901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fOURowlgH6+NDb1yRyqG/qnhm44abMzMO1v4u4xjj6sluit/gTspVslfqXE3NlmLbNfZGtVo7PwZIyecUqIOCA==" w:salt="hrerLO8x1UuYTJ5ss+Bs6A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ED"/>
    <w:rsid w:val="00001066"/>
    <w:rsid w:val="00001526"/>
    <w:rsid w:val="000015B6"/>
    <w:rsid w:val="0000284A"/>
    <w:rsid w:val="0000314F"/>
    <w:rsid w:val="00005529"/>
    <w:rsid w:val="0000563F"/>
    <w:rsid w:val="000061CD"/>
    <w:rsid w:val="0000717A"/>
    <w:rsid w:val="00010928"/>
    <w:rsid w:val="00014ECC"/>
    <w:rsid w:val="00014F9E"/>
    <w:rsid w:val="00016834"/>
    <w:rsid w:val="000168C8"/>
    <w:rsid w:val="00021218"/>
    <w:rsid w:val="000215DB"/>
    <w:rsid w:val="0002168F"/>
    <w:rsid w:val="000218D3"/>
    <w:rsid w:val="000222B0"/>
    <w:rsid w:val="00023205"/>
    <w:rsid w:val="00023AF6"/>
    <w:rsid w:val="00024525"/>
    <w:rsid w:val="000252C8"/>
    <w:rsid w:val="00025844"/>
    <w:rsid w:val="0002766D"/>
    <w:rsid w:val="000276C3"/>
    <w:rsid w:val="000305AA"/>
    <w:rsid w:val="00031C96"/>
    <w:rsid w:val="00031FAF"/>
    <w:rsid w:val="00033EC4"/>
    <w:rsid w:val="00033F91"/>
    <w:rsid w:val="00034127"/>
    <w:rsid w:val="00034DA9"/>
    <w:rsid w:val="00035AE1"/>
    <w:rsid w:val="00036FC1"/>
    <w:rsid w:val="000425F1"/>
    <w:rsid w:val="00043C75"/>
    <w:rsid w:val="00044E6B"/>
    <w:rsid w:val="000503D2"/>
    <w:rsid w:val="00050E35"/>
    <w:rsid w:val="0005168F"/>
    <w:rsid w:val="00052B95"/>
    <w:rsid w:val="000539B6"/>
    <w:rsid w:val="00054238"/>
    <w:rsid w:val="00054CDA"/>
    <w:rsid w:val="0005579E"/>
    <w:rsid w:val="00056269"/>
    <w:rsid w:val="000569ED"/>
    <w:rsid w:val="00056ABE"/>
    <w:rsid w:val="00056C1D"/>
    <w:rsid w:val="0005792D"/>
    <w:rsid w:val="00060529"/>
    <w:rsid w:val="00060F0B"/>
    <w:rsid w:val="00062EF4"/>
    <w:rsid w:val="000630AF"/>
    <w:rsid w:val="000633AA"/>
    <w:rsid w:val="00063784"/>
    <w:rsid w:val="000642BF"/>
    <w:rsid w:val="00064460"/>
    <w:rsid w:val="000644DF"/>
    <w:rsid w:val="000666E3"/>
    <w:rsid w:val="00067959"/>
    <w:rsid w:val="00067F10"/>
    <w:rsid w:val="00070115"/>
    <w:rsid w:val="00070D87"/>
    <w:rsid w:val="00073B24"/>
    <w:rsid w:val="0007466B"/>
    <w:rsid w:val="000757BC"/>
    <w:rsid w:val="00075B92"/>
    <w:rsid w:val="0007617D"/>
    <w:rsid w:val="00076A78"/>
    <w:rsid w:val="00077A2A"/>
    <w:rsid w:val="00081CC0"/>
    <w:rsid w:val="00083B84"/>
    <w:rsid w:val="00084F4F"/>
    <w:rsid w:val="00086C1A"/>
    <w:rsid w:val="00090A30"/>
    <w:rsid w:val="000914CB"/>
    <w:rsid w:val="00094898"/>
    <w:rsid w:val="000956A5"/>
    <w:rsid w:val="000956A8"/>
    <w:rsid w:val="0009631B"/>
    <w:rsid w:val="000966B3"/>
    <w:rsid w:val="000A04FB"/>
    <w:rsid w:val="000A07E8"/>
    <w:rsid w:val="000A1030"/>
    <w:rsid w:val="000A16EC"/>
    <w:rsid w:val="000A2018"/>
    <w:rsid w:val="000A2528"/>
    <w:rsid w:val="000A34FA"/>
    <w:rsid w:val="000A411A"/>
    <w:rsid w:val="000A5025"/>
    <w:rsid w:val="000A6505"/>
    <w:rsid w:val="000A6A85"/>
    <w:rsid w:val="000A7725"/>
    <w:rsid w:val="000A7F79"/>
    <w:rsid w:val="000B0F05"/>
    <w:rsid w:val="000B18FB"/>
    <w:rsid w:val="000B336B"/>
    <w:rsid w:val="000B4E55"/>
    <w:rsid w:val="000B6AA7"/>
    <w:rsid w:val="000B701B"/>
    <w:rsid w:val="000C0771"/>
    <w:rsid w:val="000C2CE7"/>
    <w:rsid w:val="000C3C55"/>
    <w:rsid w:val="000C3E4B"/>
    <w:rsid w:val="000C413B"/>
    <w:rsid w:val="000C4F59"/>
    <w:rsid w:val="000C55AA"/>
    <w:rsid w:val="000C7132"/>
    <w:rsid w:val="000C7786"/>
    <w:rsid w:val="000D05A5"/>
    <w:rsid w:val="000D0FCC"/>
    <w:rsid w:val="000D12D9"/>
    <w:rsid w:val="000D35F0"/>
    <w:rsid w:val="000D3A88"/>
    <w:rsid w:val="000D3E1C"/>
    <w:rsid w:val="000D6AE5"/>
    <w:rsid w:val="000E0855"/>
    <w:rsid w:val="000E18F0"/>
    <w:rsid w:val="000E1C76"/>
    <w:rsid w:val="000E2C03"/>
    <w:rsid w:val="000E2E19"/>
    <w:rsid w:val="000E332E"/>
    <w:rsid w:val="000E370A"/>
    <w:rsid w:val="000E4BA6"/>
    <w:rsid w:val="000E6D07"/>
    <w:rsid w:val="000F009E"/>
    <w:rsid w:val="000F0271"/>
    <w:rsid w:val="000F049C"/>
    <w:rsid w:val="000F0DD3"/>
    <w:rsid w:val="000F1E55"/>
    <w:rsid w:val="000F2DCF"/>
    <w:rsid w:val="000F303F"/>
    <w:rsid w:val="000F405E"/>
    <w:rsid w:val="000F5AED"/>
    <w:rsid w:val="00100954"/>
    <w:rsid w:val="00100FEA"/>
    <w:rsid w:val="001036D5"/>
    <w:rsid w:val="00103AFC"/>
    <w:rsid w:val="00106EEA"/>
    <w:rsid w:val="001071E0"/>
    <w:rsid w:val="001101F1"/>
    <w:rsid w:val="001104F2"/>
    <w:rsid w:val="00110910"/>
    <w:rsid w:val="00110C3C"/>
    <w:rsid w:val="001117FE"/>
    <w:rsid w:val="00113097"/>
    <w:rsid w:val="0011312E"/>
    <w:rsid w:val="001149CD"/>
    <w:rsid w:val="00121378"/>
    <w:rsid w:val="00121A00"/>
    <w:rsid w:val="001225CA"/>
    <w:rsid w:val="0012321D"/>
    <w:rsid w:val="0012435B"/>
    <w:rsid w:val="00126A50"/>
    <w:rsid w:val="00127BFA"/>
    <w:rsid w:val="00127E99"/>
    <w:rsid w:val="001316EF"/>
    <w:rsid w:val="00131C40"/>
    <w:rsid w:val="001344DA"/>
    <w:rsid w:val="00134D0A"/>
    <w:rsid w:val="00135D77"/>
    <w:rsid w:val="0013721C"/>
    <w:rsid w:val="001376BD"/>
    <w:rsid w:val="0014029F"/>
    <w:rsid w:val="00140731"/>
    <w:rsid w:val="001425CC"/>
    <w:rsid w:val="00142810"/>
    <w:rsid w:val="0014585A"/>
    <w:rsid w:val="00147DA1"/>
    <w:rsid w:val="00151C43"/>
    <w:rsid w:val="00152545"/>
    <w:rsid w:val="00152792"/>
    <w:rsid w:val="00155F3B"/>
    <w:rsid w:val="00156009"/>
    <w:rsid w:val="00157621"/>
    <w:rsid w:val="001639C6"/>
    <w:rsid w:val="00166A67"/>
    <w:rsid w:val="00167317"/>
    <w:rsid w:val="00167414"/>
    <w:rsid w:val="00170369"/>
    <w:rsid w:val="00171F7A"/>
    <w:rsid w:val="00173401"/>
    <w:rsid w:val="00176ABA"/>
    <w:rsid w:val="00177348"/>
    <w:rsid w:val="001800AD"/>
    <w:rsid w:val="00180C1D"/>
    <w:rsid w:val="001817EA"/>
    <w:rsid w:val="001818E4"/>
    <w:rsid w:val="001821B3"/>
    <w:rsid w:val="00182954"/>
    <w:rsid w:val="00183DFD"/>
    <w:rsid w:val="00186905"/>
    <w:rsid w:val="00186A6E"/>
    <w:rsid w:val="001875F7"/>
    <w:rsid w:val="00190AE2"/>
    <w:rsid w:val="001926E1"/>
    <w:rsid w:val="001962FE"/>
    <w:rsid w:val="001963A3"/>
    <w:rsid w:val="001963B3"/>
    <w:rsid w:val="00197E19"/>
    <w:rsid w:val="001A0C3F"/>
    <w:rsid w:val="001A3925"/>
    <w:rsid w:val="001A40D1"/>
    <w:rsid w:val="001A4951"/>
    <w:rsid w:val="001A6401"/>
    <w:rsid w:val="001A6918"/>
    <w:rsid w:val="001A6E41"/>
    <w:rsid w:val="001B25EE"/>
    <w:rsid w:val="001B2AA1"/>
    <w:rsid w:val="001B2B48"/>
    <w:rsid w:val="001B2CBF"/>
    <w:rsid w:val="001B438C"/>
    <w:rsid w:val="001B5A7B"/>
    <w:rsid w:val="001B6193"/>
    <w:rsid w:val="001B6DCC"/>
    <w:rsid w:val="001B7A35"/>
    <w:rsid w:val="001C01BD"/>
    <w:rsid w:val="001C3319"/>
    <w:rsid w:val="001C39CA"/>
    <w:rsid w:val="001C4BAB"/>
    <w:rsid w:val="001C5B10"/>
    <w:rsid w:val="001C5FC0"/>
    <w:rsid w:val="001C69BE"/>
    <w:rsid w:val="001C762F"/>
    <w:rsid w:val="001D01FD"/>
    <w:rsid w:val="001D0DE9"/>
    <w:rsid w:val="001D1CEC"/>
    <w:rsid w:val="001D23A6"/>
    <w:rsid w:val="001D2BD5"/>
    <w:rsid w:val="001D42C5"/>
    <w:rsid w:val="001D4D8A"/>
    <w:rsid w:val="001D7A97"/>
    <w:rsid w:val="001E0071"/>
    <w:rsid w:val="001E08EA"/>
    <w:rsid w:val="001E13EB"/>
    <w:rsid w:val="001E5272"/>
    <w:rsid w:val="001E54A8"/>
    <w:rsid w:val="001E6762"/>
    <w:rsid w:val="001E77B6"/>
    <w:rsid w:val="001E7F67"/>
    <w:rsid w:val="001F178B"/>
    <w:rsid w:val="001F28EC"/>
    <w:rsid w:val="001F2AAB"/>
    <w:rsid w:val="001F340D"/>
    <w:rsid w:val="001F3CC9"/>
    <w:rsid w:val="001F6558"/>
    <w:rsid w:val="001F6F0C"/>
    <w:rsid w:val="001F7C49"/>
    <w:rsid w:val="002002B0"/>
    <w:rsid w:val="00201E3F"/>
    <w:rsid w:val="00202219"/>
    <w:rsid w:val="0020222D"/>
    <w:rsid w:val="00202DF8"/>
    <w:rsid w:val="00203452"/>
    <w:rsid w:val="00203A1B"/>
    <w:rsid w:val="002060BE"/>
    <w:rsid w:val="002061F2"/>
    <w:rsid w:val="002063F3"/>
    <w:rsid w:val="00207077"/>
    <w:rsid w:val="0020712A"/>
    <w:rsid w:val="00213CBC"/>
    <w:rsid w:val="00213EB4"/>
    <w:rsid w:val="00214E86"/>
    <w:rsid w:val="00214FF1"/>
    <w:rsid w:val="00216BB0"/>
    <w:rsid w:val="00221AFE"/>
    <w:rsid w:val="0022242B"/>
    <w:rsid w:val="002233D5"/>
    <w:rsid w:val="002246F1"/>
    <w:rsid w:val="00224A91"/>
    <w:rsid w:val="00225D80"/>
    <w:rsid w:val="00227042"/>
    <w:rsid w:val="00227984"/>
    <w:rsid w:val="00227F62"/>
    <w:rsid w:val="00230CF0"/>
    <w:rsid w:val="00230DD5"/>
    <w:rsid w:val="00230FC2"/>
    <w:rsid w:val="00231C91"/>
    <w:rsid w:val="00231E8E"/>
    <w:rsid w:val="002322A0"/>
    <w:rsid w:val="002326CC"/>
    <w:rsid w:val="00232B21"/>
    <w:rsid w:val="0023446D"/>
    <w:rsid w:val="00234B60"/>
    <w:rsid w:val="0023575A"/>
    <w:rsid w:val="002363F2"/>
    <w:rsid w:val="00237B08"/>
    <w:rsid w:val="002424F4"/>
    <w:rsid w:val="002449F6"/>
    <w:rsid w:val="00244FCA"/>
    <w:rsid w:val="002469BB"/>
    <w:rsid w:val="00246EEC"/>
    <w:rsid w:val="00247376"/>
    <w:rsid w:val="002474E2"/>
    <w:rsid w:val="00247BBE"/>
    <w:rsid w:val="002515CC"/>
    <w:rsid w:val="00252027"/>
    <w:rsid w:val="00252052"/>
    <w:rsid w:val="00252136"/>
    <w:rsid w:val="00253D6C"/>
    <w:rsid w:val="00253E96"/>
    <w:rsid w:val="002545BF"/>
    <w:rsid w:val="00254679"/>
    <w:rsid w:val="002548F4"/>
    <w:rsid w:val="002560C7"/>
    <w:rsid w:val="00256A9B"/>
    <w:rsid w:val="0025766C"/>
    <w:rsid w:val="002578C2"/>
    <w:rsid w:val="00257BD6"/>
    <w:rsid w:val="002601D1"/>
    <w:rsid w:val="00260C98"/>
    <w:rsid w:val="00261214"/>
    <w:rsid w:val="00261E33"/>
    <w:rsid w:val="002633B7"/>
    <w:rsid w:val="0026460E"/>
    <w:rsid w:val="002662AF"/>
    <w:rsid w:val="00266C8D"/>
    <w:rsid w:val="00270866"/>
    <w:rsid w:val="0027224E"/>
    <w:rsid w:val="00272B4D"/>
    <w:rsid w:val="00272D9B"/>
    <w:rsid w:val="00273EF6"/>
    <w:rsid w:val="0027487E"/>
    <w:rsid w:val="00274DBB"/>
    <w:rsid w:val="00275E03"/>
    <w:rsid w:val="0027673C"/>
    <w:rsid w:val="00277495"/>
    <w:rsid w:val="00277594"/>
    <w:rsid w:val="00277B4E"/>
    <w:rsid w:val="00277CCD"/>
    <w:rsid w:val="002807F6"/>
    <w:rsid w:val="00280946"/>
    <w:rsid w:val="00280F92"/>
    <w:rsid w:val="002840A7"/>
    <w:rsid w:val="002849DB"/>
    <w:rsid w:val="00284A8F"/>
    <w:rsid w:val="0028547C"/>
    <w:rsid w:val="0028561C"/>
    <w:rsid w:val="00285813"/>
    <w:rsid w:val="00287015"/>
    <w:rsid w:val="00287D49"/>
    <w:rsid w:val="002907A0"/>
    <w:rsid w:val="00290D4C"/>
    <w:rsid w:val="00290DEB"/>
    <w:rsid w:val="00291C91"/>
    <w:rsid w:val="0029287D"/>
    <w:rsid w:val="0029729E"/>
    <w:rsid w:val="002A058E"/>
    <w:rsid w:val="002A0CF2"/>
    <w:rsid w:val="002A0D48"/>
    <w:rsid w:val="002A1223"/>
    <w:rsid w:val="002A17CC"/>
    <w:rsid w:val="002A2373"/>
    <w:rsid w:val="002A2846"/>
    <w:rsid w:val="002A367C"/>
    <w:rsid w:val="002A567A"/>
    <w:rsid w:val="002A5D4E"/>
    <w:rsid w:val="002A5E98"/>
    <w:rsid w:val="002A64D5"/>
    <w:rsid w:val="002A6DEF"/>
    <w:rsid w:val="002A6FFB"/>
    <w:rsid w:val="002A71B0"/>
    <w:rsid w:val="002B06BC"/>
    <w:rsid w:val="002B06BD"/>
    <w:rsid w:val="002B1C81"/>
    <w:rsid w:val="002B2957"/>
    <w:rsid w:val="002B2DC4"/>
    <w:rsid w:val="002C1591"/>
    <w:rsid w:val="002C1D02"/>
    <w:rsid w:val="002C3DFE"/>
    <w:rsid w:val="002C449B"/>
    <w:rsid w:val="002C60B3"/>
    <w:rsid w:val="002C7210"/>
    <w:rsid w:val="002C7543"/>
    <w:rsid w:val="002C7905"/>
    <w:rsid w:val="002C791C"/>
    <w:rsid w:val="002D1370"/>
    <w:rsid w:val="002D158C"/>
    <w:rsid w:val="002D32A5"/>
    <w:rsid w:val="002D377E"/>
    <w:rsid w:val="002D3BF6"/>
    <w:rsid w:val="002D4024"/>
    <w:rsid w:val="002D4887"/>
    <w:rsid w:val="002D704F"/>
    <w:rsid w:val="002E0620"/>
    <w:rsid w:val="002E2B9F"/>
    <w:rsid w:val="002E3ACA"/>
    <w:rsid w:val="002E4B4C"/>
    <w:rsid w:val="002E6508"/>
    <w:rsid w:val="002E6D78"/>
    <w:rsid w:val="002E7467"/>
    <w:rsid w:val="002E7F89"/>
    <w:rsid w:val="002F1D67"/>
    <w:rsid w:val="002F2890"/>
    <w:rsid w:val="002F3FEA"/>
    <w:rsid w:val="002F522B"/>
    <w:rsid w:val="002F70AF"/>
    <w:rsid w:val="002F73FF"/>
    <w:rsid w:val="00300FE2"/>
    <w:rsid w:val="003016EF"/>
    <w:rsid w:val="00301C8B"/>
    <w:rsid w:val="00302253"/>
    <w:rsid w:val="00302280"/>
    <w:rsid w:val="0030475E"/>
    <w:rsid w:val="00306A5B"/>
    <w:rsid w:val="00310E8E"/>
    <w:rsid w:val="0031242C"/>
    <w:rsid w:val="003137A5"/>
    <w:rsid w:val="00314B8A"/>
    <w:rsid w:val="00315087"/>
    <w:rsid w:val="00316205"/>
    <w:rsid w:val="00317FB2"/>
    <w:rsid w:val="00321FBA"/>
    <w:rsid w:val="00325CA7"/>
    <w:rsid w:val="003264C6"/>
    <w:rsid w:val="003265BC"/>
    <w:rsid w:val="00327C18"/>
    <w:rsid w:val="00330BFF"/>
    <w:rsid w:val="00331F19"/>
    <w:rsid w:val="00332CD4"/>
    <w:rsid w:val="0033542F"/>
    <w:rsid w:val="003372D4"/>
    <w:rsid w:val="003374DC"/>
    <w:rsid w:val="003402FD"/>
    <w:rsid w:val="00340B20"/>
    <w:rsid w:val="0034119B"/>
    <w:rsid w:val="00342CC4"/>
    <w:rsid w:val="00344A1E"/>
    <w:rsid w:val="00344DE8"/>
    <w:rsid w:val="0034630E"/>
    <w:rsid w:val="00350467"/>
    <w:rsid w:val="0035172B"/>
    <w:rsid w:val="00353659"/>
    <w:rsid w:val="0035400B"/>
    <w:rsid w:val="0035473D"/>
    <w:rsid w:val="003566E8"/>
    <w:rsid w:val="00361DCB"/>
    <w:rsid w:val="0036359B"/>
    <w:rsid w:val="00363DF4"/>
    <w:rsid w:val="00363E89"/>
    <w:rsid w:val="0036496A"/>
    <w:rsid w:val="0036643E"/>
    <w:rsid w:val="003679FB"/>
    <w:rsid w:val="00370CAE"/>
    <w:rsid w:val="0037284B"/>
    <w:rsid w:val="00372DCA"/>
    <w:rsid w:val="00372EB0"/>
    <w:rsid w:val="003731CA"/>
    <w:rsid w:val="003753D7"/>
    <w:rsid w:val="0037745D"/>
    <w:rsid w:val="00380666"/>
    <w:rsid w:val="00381A97"/>
    <w:rsid w:val="00381E51"/>
    <w:rsid w:val="003823D3"/>
    <w:rsid w:val="0038384D"/>
    <w:rsid w:val="0038553D"/>
    <w:rsid w:val="00385EE8"/>
    <w:rsid w:val="00390488"/>
    <w:rsid w:val="00391BCD"/>
    <w:rsid w:val="00391E0C"/>
    <w:rsid w:val="00393370"/>
    <w:rsid w:val="0039366C"/>
    <w:rsid w:val="00394BE1"/>
    <w:rsid w:val="003A0887"/>
    <w:rsid w:val="003A2A4B"/>
    <w:rsid w:val="003A34FB"/>
    <w:rsid w:val="003A426F"/>
    <w:rsid w:val="003A44B7"/>
    <w:rsid w:val="003A477D"/>
    <w:rsid w:val="003A504A"/>
    <w:rsid w:val="003B0678"/>
    <w:rsid w:val="003B14BE"/>
    <w:rsid w:val="003B1EC4"/>
    <w:rsid w:val="003B3EFC"/>
    <w:rsid w:val="003B62FA"/>
    <w:rsid w:val="003B69DC"/>
    <w:rsid w:val="003B76F0"/>
    <w:rsid w:val="003C1900"/>
    <w:rsid w:val="003C1DFD"/>
    <w:rsid w:val="003C1E55"/>
    <w:rsid w:val="003C40AE"/>
    <w:rsid w:val="003C47B8"/>
    <w:rsid w:val="003C57F2"/>
    <w:rsid w:val="003C680B"/>
    <w:rsid w:val="003D0233"/>
    <w:rsid w:val="003D1239"/>
    <w:rsid w:val="003D1575"/>
    <w:rsid w:val="003D3A45"/>
    <w:rsid w:val="003D3BB7"/>
    <w:rsid w:val="003D3C0C"/>
    <w:rsid w:val="003D3DA9"/>
    <w:rsid w:val="003D4EAA"/>
    <w:rsid w:val="003D561D"/>
    <w:rsid w:val="003D56D0"/>
    <w:rsid w:val="003D5BB3"/>
    <w:rsid w:val="003D77DE"/>
    <w:rsid w:val="003E02DF"/>
    <w:rsid w:val="003E15EB"/>
    <w:rsid w:val="003E29F7"/>
    <w:rsid w:val="003E2E16"/>
    <w:rsid w:val="003E30F6"/>
    <w:rsid w:val="003E4C59"/>
    <w:rsid w:val="003E62BD"/>
    <w:rsid w:val="003E7967"/>
    <w:rsid w:val="003F0E62"/>
    <w:rsid w:val="003F18EE"/>
    <w:rsid w:val="003F194D"/>
    <w:rsid w:val="003F4040"/>
    <w:rsid w:val="003F4784"/>
    <w:rsid w:val="003F48E4"/>
    <w:rsid w:val="003F609E"/>
    <w:rsid w:val="003F65B6"/>
    <w:rsid w:val="003F669E"/>
    <w:rsid w:val="003F7640"/>
    <w:rsid w:val="003F77E3"/>
    <w:rsid w:val="003F7A65"/>
    <w:rsid w:val="0040108A"/>
    <w:rsid w:val="004034AE"/>
    <w:rsid w:val="00406D5A"/>
    <w:rsid w:val="00407352"/>
    <w:rsid w:val="00407619"/>
    <w:rsid w:val="00407E2F"/>
    <w:rsid w:val="00412AF3"/>
    <w:rsid w:val="00414AE7"/>
    <w:rsid w:val="004155CC"/>
    <w:rsid w:val="004155EA"/>
    <w:rsid w:val="0042264F"/>
    <w:rsid w:val="00423ACA"/>
    <w:rsid w:val="0042430B"/>
    <w:rsid w:val="004244E5"/>
    <w:rsid w:val="00424C37"/>
    <w:rsid w:val="00424C8A"/>
    <w:rsid w:val="00425421"/>
    <w:rsid w:val="004259C2"/>
    <w:rsid w:val="00430149"/>
    <w:rsid w:val="00430916"/>
    <w:rsid w:val="00430A60"/>
    <w:rsid w:val="0043141F"/>
    <w:rsid w:val="00432795"/>
    <w:rsid w:val="00434820"/>
    <w:rsid w:val="00434B19"/>
    <w:rsid w:val="00435649"/>
    <w:rsid w:val="004358BD"/>
    <w:rsid w:val="00435D31"/>
    <w:rsid w:val="004360C1"/>
    <w:rsid w:val="00436149"/>
    <w:rsid w:val="0043694C"/>
    <w:rsid w:val="00437B61"/>
    <w:rsid w:val="00437D88"/>
    <w:rsid w:val="004406D1"/>
    <w:rsid w:val="00441FC2"/>
    <w:rsid w:val="00442BFC"/>
    <w:rsid w:val="00443689"/>
    <w:rsid w:val="004441CC"/>
    <w:rsid w:val="004458E2"/>
    <w:rsid w:val="004473EE"/>
    <w:rsid w:val="00450EAD"/>
    <w:rsid w:val="004524DD"/>
    <w:rsid w:val="00452F63"/>
    <w:rsid w:val="00453E8E"/>
    <w:rsid w:val="004544AE"/>
    <w:rsid w:val="00456A9E"/>
    <w:rsid w:val="004578EC"/>
    <w:rsid w:val="004578F5"/>
    <w:rsid w:val="00457A1B"/>
    <w:rsid w:val="00460FA3"/>
    <w:rsid w:val="00461FEE"/>
    <w:rsid w:val="00464FC7"/>
    <w:rsid w:val="00466830"/>
    <w:rsid w:val="00467019"/>
    <w:rsid w:val="004676C2"/>
    <w:rsid w:val="004678EC"/>
    <w:rsid w:val="00470465"/>
    <w:rsid w:val="00470C02"/>
    <w:rsid w:val="004730EA"/>
    <w:rsid w:val="0047556C"/>
    <w:rsid w:val="00475922"/>
    <w:rsid w:val="00475987"/>
    <w:rsid w:val="004822B7"/>
    <w:rsid w:val="00482349"/>
    <w:rsid w:val="00482A90"/>
    <w:rsid w:val="00482CAB"/>
    <w:rsid w:val="0048321D"/>
    <w:rsid w:val="0048324F"/>
    <w:rsid w:val="004837AF"/>
    <w:rsid w:val="00484C4D"/>
    <w:rsid w:val="0048523C"/>
    <w:rsid w:val="00485868"/>
    <w:rsid w:val="00485A5A"/>
    <w:rsid w:val="00485D60"/>
    <w:rsid w:val="00487A48"/>
    <w:rsid w:val="0049090B"/>
    <w:rsid w:val="00490CC8"/>
    <w:rsid w:val="004912A0"/>
    <w:rsid w:val="004918C4"/>
    <w:rsid w:val="00491B9D"/>
    <w:rsid w:val="0049247C"/>
    <w:rsid w:val="00493B32"/>
    <w:rsid w:val="00493B51"/>
    <w:rsid w:val="0049771F"/>
    <w:rsid w:val="004A11B3"/>
    <w:rsid w:val="004A1B17"/>
    <w:rsid w:val="004A27AB"/>
    <w:rsid w:val="004A2AE4"/>
    <w:rsid w:val="004A3626"/>
    <w:rsid w:val="004A6A8B"/>
    <w:rsid w:val="004A6EFB"/>
    <w:rsid w:val="004A71B4"/>
    <w:rsid w:val="004B0192"/>
    <w:rsid w:val="004B2210"/>
    <w:rsid w:val="004B2449"/>
    <w:rsid w:val="004B3BCD"/>
    <w:rsid w:val="004B6BC6"/>
    <w:rsid w:val="004B7C1E"/>
    <w:rsid w:val="004B7DD6"/>
    <w:rsid w:val="004C294A"/>
    <w:rsid w:val="004C3523"/>
    <w:rsid w:val="004C383F"/>
    <w:rsid w:val="004C5782"/>
    <w:rsid w:val="004C5EBC"/>
    <w:rsid w:val="004C7DF8"/>
    <w:rsid w:val="004D0F96"/>
    <w:rsid w:val="004D18B0"/>
    <w:rsid w:val="004D2BE4"/>
    <w:rsid w:val="004D3390"/>
    <w:rsid w:val="004D437A"/>
    <w:rsid w:val="004D7E5E"/>
    <w:rsid w:val="004E1369"/>
    <w:rsid w:val="004E1F48"/>
    <w:rsid w:val="004E210E"/>
    <w:rsid w:val="004E2398"/>
    <w:rsid w:val="004E2806"/>
    <w:rsid w:val="004E6CA0"/>
    <w:rsid w:val="004F092E"/>
    <w:rsid w:val="004F1741"/>
    <w:rsid w:val="004F4A7F"/>
    <w:rsid w:val="004F58AE"/>
    <w:rsid w:val="004F5C1D"/>
    <w:rsid w:val="004F6711"/>
    <w:rsid w:val="004F6E4E"/>
    <w:rsid w:val="00500BC7"/>
    <w:rsid w:val="0050159A"/>
    <w:rsid w:val="00502A2F"/>
    <w:rsid w:val="00503117"/>
    <w:rsid w:val="00503A4B"/>
    <w:rsid w:val="00503F6C"/>
    <w:rsid w:val="00504223"/>
    <w:rsid w:val="00505D69"/>
    <w:rsid w:val="0050771D"/>
    <w:rsid w:val="00510B1A"/>
    <w:rsid w:val="00510C52"/>
    <w:rsid w:val="00511558"/>
    <w:rsid w:val="00512502"/>
    <w:rsid w:val="005126B2"/>
    <w:rsid w:val="005132C0"/>
    <w:rsid w:val="005132D9"/>
    <w:rsid w:val="00513666"/>
    <w:rsid w:val="00513DD0"/>
    <w:rsid w:val="00514623"/>
    <w:rsid w:val="005148BF"/>
    <w:rsid w:val="0051503C"/>
    <w:rsid w:val="00515C84"/>
    <w:rsid w:val="00516C82"/>
    <w:rsid w:val="005209FE"/>
    <w:rsid w:val="00523B48"/>
    <w:rsid w:val="00523EF2"/>
    <w:rsid w:val="00524F57"/>
    <w:rsid w:val="00525DB9"/>
    <w:rsid w:val="00525FB6"/>
    <w:rsid w:val="00526772"/>
    <w:rsid w:val="00526CC3"/>
    <w:rsid w:val="00526DC7"/>
    <w:rsid w:val="005270F9"/>
    <w:rsid w:val="005271CC"/>
    <w:rsid w:val="0053021E"/>
    <w:rsid w:val="00530332"/>
    <w:rsid w:val="0053047E"/>
    <w:rsid w:val="00530869"/>
    <w:rsid w:val="00532518"/>
    <w:rsid w:val="00533A64"/>
    <w:rsid w:val="005366B0"/>
    <w:rsid w:val="00536717"/>
    <w:rsid w:val="00540354"/>
    <w:rsid w:val="00541559"/>
    <w:rsid w:val="00542336"/>
    <w:rsid w:val="00542406"/>
    <w:rsid w:val="005433E8"/>
    <w:rsid w:val="00545F3C"/>
    <w:rsid w:val="005464EE"/>
    <w:rsid w:val="00547006"/>
    <w:rsid w:val="0054742F"/>
    <w:rsid w:val="00550CCF"/>
    <w:rsid w:val="005512B2"/>
    <w:rsid w:val="0055149F"/>
    <w:rsid w:val="00551DE6"/>
    <w:rsid w:val="005527DC"/>
    <w:rsid w:val="005529EC"/>
    <w:rsid w:val="00555409"/>
    <w:rsid w:val="00556076"/>
    <w:rsid w:val="00556168"/>
    <w:rsid w:val="0055747F"/>
    <w:rsid w:val="00557B08"/>
    <w:rsid w:val="00561005"/>
    <w:rsid w:val="00562C36"/>
    <w:rsid w:val="00564BB7"/>
    <w:rsid w:val="00564BE0"/>
    <w:rsid w:val="00565520"/>
    <w:rsid w:val="00566391"/>
    <w:rsid w:val="00566D63"/>
    <w:rsid w:val="00570EDD"/>
    <w:rsid w:val="00570FA4"/>
    <w:rsid w:val="005711BE"/>
    <w:rsid w:val="00571B2C"/>
    <w:rsid w:val="00573EEF"/>
    <w:rsid w:val="005741EA"/>
    <w:rsid w:val="00574218"/>
    <w:rsid w:val="00574812"/>
    <w:rsid w:val="00574B8D"/>
    <w:rsid w:val="00574E1A"/>
    <w:rsid w:val="0057548E"/>
    <w:rsid w:val="00575943"/>
    <w:rsid w:val="00576035"/>
    <w:rsid w:val="0057704C"/>
    <w:rsid w:val="00580664"/>
    <w:rsid w:val="00581057"/>
    <w:rsid w:val="00581E0A"/>
    <w:rsid w:val="00582E5D"/>
    <w:rsid w:val="00584692"/>
    <w:rsid w:val="0058773D"/>
    <w:rsid w:val="00587F62"/>
    <w:rsid w:val="00590F17"/>
    <w:rsid w:val="005910D2"/>
    <w:rsid w:val="00591101"/>
    <w:rsid w:val="005914CF"/>
    <w:rsid w:val="00595CA7"/>
    <w:rsid w:val="0059609F"/>
    <w:rsid w:val="00596A4F"/>
    <w:rsid w:val="00596BE1"/>
    <w:rsid w:val="005A0821"/>
    <w:rsid w:val="005A1B12"/>
    <w:rsid w:val="005A2473"/>
    <w:rsid w:val="005A5E4B"/>
    <w:rsid w:val="005A62B1"/>
    <w:rsid w:val="005B085C"/>
    <w:rsid w:val="005B1007"/>
    <w:rsid w:val="005B1679"/>
    <w:rsid w:val="005B1C5E"/>
    <w:rsid w:val="005B298B"/>
    <w:rsid w:val="005B2B80"/>
    <w:rsid w:val="005B2F97"/>
    <w:rsid w:val="005B4F3F"/>
    <w:rsid w:val="005B69B1"/>
    <w:rsid w:val="005C1454"/>
    <w:rsid w:val="005C2461"/>
    <w:rsid w:val="005C28D7"/>
    <w:rsid w:val="005C4E86"/>
    <w:rsid w:val="005D0892"/>
    <w:rsid w:val="005D0920"/>
    <w:rsid w:val="005D14B3"/>
    <w:rsid w:val="005D1584"/>
    <w:rsid w:val="005D1679"/>
    <w:rsid w:val="005D36AE"/>
    <w:rsid w:val="005D418E"/>
    <w:rsid w:val="005D491E"/>
    <w:rsid w:val="005D6B2A"/>
    <w:rsid w:val="005E0325"/>
    <w:rsid w:val="005E11F1"/>
    <w:rsid w:val="005E13C5"/>
    <w:rsid w:val="005E15A6"/>
    <w:rsid w:val="005E1AA0"/>
    <w:rsid w:val="005E24DA"/>
    <w:rsid w:val="005E336E"/>
    <w:rsid w:val="005E6C29"/>
    <w:rsid w:val="005E71DD"/>
    <w:rsid w:val="005E759D"/>
    <w:rsid w:val="005F0C98"/>
    <w:rsid w:val="005F0D4F"/>
    <w:rsid w:val="005F1FDD"/>
    <w:rsid w:val="005F3F13"/>
    <w:rsid w:val="005F4627"/>
    <w:rsid w:val="005F69F2"/>
    <w:rsid w:val="005F71FE"/>
    <w:rsid w:val="00600486"/>
    <w:rsid w:val="00601600"/>
    <w:rsid w:val="00601CA4"/>
    <w:rsid w:val="00601DB7"/>
    <w:rsid w:val="0060266B"/>
    <w:rsid w:val="006028A7"/>
    <w:rsid w:val="0060389C"/>
    <w:rsid w:val="00605AFC"/>
    <w:rsid w:val="00606867"/>
    <w:rsid w:val="00606BE9"/>
    <w:rsid w:val="00607FE8"/>
    <w:rsid w:val="00611129"/>
    <w:rsid w:val="006127FE"/>
    <w:rsid w:val="00613CF5"/>
    <w:rsid w:val="00614E8C"/>
    <w:rsid w:val="0061566C"/>
    <w:rsid w:val="0061650B"/>
    <w:rsid w:val="0061793B"/>
    <w:rsid w:val="00617F81"/>
    <w:rsid w:val="00621996"/>
    <w:rsid w:val="006231B0"/>
    <w:rsid w:val="006232D4"/>
    <w:rsid w:val="00623890"/>
    <w:rsid w:val="00624858"/>
    <w:rsid w:val="0062623B"/>
    <w:rsid w:val="00626F2B"/>
    <w:rsid w:val="00627FBD"/>
    <w:rsid w:val="0063035B"/>
    <w:rsid w:val="006305AF"/>
    <w:rsid w:val="00630981"/>
    <w:rsid w:val="00630E6B"/>
    <w:rsid w:val="00631F4D"/>
    <w:rsid w:val="00632713"/>
    <w:rsid w:val="00632E3B"/>
    <w:rsid w:val="00632EBE"/>
    <w:rsid w:val="00632F7D"/>
    <w:rsid w:val="006333A0"/>
    <w:rsid w:val="00634006"/>
    <w:rsid w:val="00635B8C"/>
    <w:rsid w:val="00635CB2"/>
    <w:rsid w:val="00636E2E"/>
    <w:rsid w:val="006371D4"/>
    <w:rsid w:val="006371EE"/>
    <w:rsid w:val="00637861"/>
    <w:rsid w:val="006407ED"/>
    <w:rsid w:val="00640902"/>
    <w:rsid w:val="0064137E"/>
    <w:rsid w:val="0064182A"/>
    <w:rsid w:val="006452DF"/>
    <w:rsid w:val="00650D99"/>
    <w:rsid w:val="00653E3F"/>
    <w:rsid w:val="0065483B"/>
    <w:rsid w:val="00654D5D"/>
    <w:rsid w:val="00655FA8"/>
    <w:rsid w:val="0065613A"/>
    <w:rsid w:val="0065712F"/>
    <w:rsid w:val="00657D0C"/>
    <w:rsid w:val="00660882"/>
    <w:rsid w:val="00660AB9"/>
    <w:rsid w:val="00661B8B"/>
    <w:rsid w:val="006654FC"/>
    <w:rsid w:val="00665750"/>
    <w:rsid w:val="00665CD1"/>
    <w:rsid w:val="00666686"/>
    <w:rsid w:val="00666979"/>
    <w:rsid w:val="00667A42"/>
    <w:rsid w:val="0067195B"/>
    <w:rsid w:val="006729E8"/>
    <w:rsid w:val="006760E1"/>
    <w:rsid w:val="0067662E"/>
    <w:rsid w:val="00676EB3"/>
    <w:rsid w:val="00680516"/>
    <w:rsid w:val="00680895"/>
    <w:rsid w:val="00680D70"/>
    <w:rsid w:val="006838AE"/>
    <w:rsid w:val="00684559"/>
    <w:rsid w:val="00685657"/>
    <w:rsid w:val="00686390"/>
    <w:rsid w:val="00690169"/>
    <w:rsid w:val="00690280"/>
    <w:rsid w:val="00691B6C"/>
    <w:rsid w:val="00694AB9"/>
    <w:rsid w:val="00695B6F"/>
    <w:rsid w:val="00697305"/>
    <w:rsid w:val="006A3172"/>
    <w:rsid w:val="006A3B91"/>
    <w:rsid w:val="006A46F6"/>
    <w:rsid w:val="006A652B"/>
    <w:rsid w:val="006A7AD6"/>
    <w:rsid w:val="006B1BBF"/>
    <w:rsid w:val="006B2A92"/>
    <w:rsid w:val="006B2AAD"/>
    <w:rsid w:val="006B45C4"/>
    <w:rsid w:val="006B463F"/>
    <w:rsid w:val="006B79C3"/>
    <w:rsid w:val="006B7C6A"/>
    <w:rsid w:val="006B7F3B"/>
    <w:rsid w:val="006C03F7"/>
    <w:rsid w:val="006C2A06"/>
    <w:rsid w:val="006C5C48"/>
    <w:rsid w:val="006C7E73"/>
    <w:rsid w:val="006D0A30"/>
    <w:rsid w:val="006D1E0C"/>
    <w:rsid w:val="006D225B"/>
    <w:rsid w:val="006D3EA1"/>
    <w:rsid w:val="006D3F95"/>
    <w:rsid w:val="006D45AB"/>
    <w:rsid w:val="006D5702"/>
    <w:rsid w:val="006D5A5D"/>
    <w:rsid w:val="006D65D0"/>
    <w:rsid w:val="006D79B7"/>
    <w:rsid w:val="006D7F37"/>
    <w:rsid w:val="006E0969"/>
    <w:rsid w:val="006E0F83"/>
    <w:rsid w:val="006E29C3"/>
    <w:rsid w:val="006E29C8"/>
    <w:rsid w:val="006E44D5"/>
    <w:rsid w:val="006E454D"/>
    <w:rsid w:val="006E4B4E"/>
    <w:rsid w:val="006E4CDF"/>
    <w:rsid w:val="006E53A3"/>
    <w:rsid w:val="006E53A7"/>
    <w:rsid w:val="006E5729"/>
    <w:rsid w:val="006E59FB"/>
    <w:rsid w:val="006E5BEB"/>
    <w:rsid w:val="006E7AE4"/>
    <w:rsid w:val="006E7B7A"/>
    <w:rsid w:val="006F0258"/>
    <w:rsid w:val="006F1B2B"/>
    <w:rsid w:val="006F1E47"/>
    <w:rsid w:val="006F201A"/>
    <w:rsid w:val="006F2568"/>
    <w:rsid w:val="006F378E"/>
    <w:rsid w:val="006F4BFA"/>
    <w:rsid w:val="007000C3"/>
    <w:rsid w:val="00700F24"/>
    <w:rsid w:val="00701093"/>
    <w:rsid w:val="00701C73"/>
    <w:rsid w:val="00701CBD"/>
    <w:rsid w:val="00701D40"/>
    <w:rsid w:val="007030E2"/>
    <w:rsid w:val="0070318A"/>
    <w:rsid w:val="00703472"/>
    <w:rsid w:val="00706C2E"/>
    <w:rsid w:val="0071049D"/>
    <w:rsid w:val="007138B3"/>
    <w:rsid w:val="00713E98"/>
    <w:rsid w:val="00714299"/>
    <w:rsid w:val="0071575A"/>
    <w:rsid w:val="007173D9"/>
    <w:rsid w:val="00717522"/>
    <w:rsid w:val="00722CEA"/>
    <w:rsid w:val="00723D68"/>
    <w:rsid w:val="007255B5"/>
    <w:rsid w:val="00727911"/>
    <w:rsid w:val="00730AE4"/>
    <w:rsid w:val="00730CAF"/>
    <w:rsid w:val="007332CF"/>
    <w:rsid w:val="00734090"/>
    <w:rsid w:val="0073457B"/>
    <w:rsid w:val="0074199A"/>
    <w:rsid w:val="00742949"/>
    <w:rsid w:val="00742D63"/>
    <w:rsid w:val="00742EF8"/>
    <w:rsid w:val="00744C73"/>
    <w:rsid w:val="00744D70"/>
    <w:rsid w:val="00754724"/>
    <w:rsid w:val="007547C4"/>
    <w:rsid w:val="00754879"/>
    <w:rsid w:val="00755F63"/>
    <w:rsid w:val="00760416"/>
    <w:rsid w:val="00762384"/>
    <w:rsid w:val="00762EC1"/>
    <w:rsid w:val="00763790"/>
    <w:rsid w:val="00763AEF"/>
    <w:rsid w:val="00764966"/>
    <w:rsid w:val="007657DB"/>
    <w:rsid w:val="0076585F"/>
    <w:rsid w:val="00766604"/>
    <w:rsid w:val="007678CF"/>
    <w:rsid w:val="0077200C"/>
    <w:rsid w:val="0077265A"/>
    <w:rsid w:val="007731DC"/>
    <w:rsid w:val="007732BE"/>
    <w:rsid w:val="007735C3"/>
    <w:rsid w:val="00774528"/>
    <w:rsid w:val="00774570"/>
    <w:rsid w:val="007752E2"/>
    <w:rsid w:val="00776072"/>
    <w:rsid w:val="0077748E"/>
    <w:rsid w:val="007777C7"/>
    <w:rsid w:val="00777AC7"/>
    <w:rsid w:val="00777B93"/>
    <w:rsid w:val="007816B9"/>
    <w:rsid w:val="00785CD6"/>
    <w:rsid w:val="00786ADE"/>
    <w:rsid w:val="00786DC7"/>
    <w:rsid w:val="007907E6"/>
    <w:rsid w:val="0079142E"/>
    <w:rsid w:val="00791A55"/>
    <w:rsid w:val="00791E7B"/>
    <w:rsid w:val="00792C93"/>
    <w:rsid w:val="00792E46"/>
    <w:rsid w:val="00793FAE"/>
    <w:rsid w:val="007941BD"/>
    <w:rsid w:val="00794694"/>
    <w:rsid w:val="00794A62"/>
    <w:rsid w:val="00794C1E"/>
    <w:rsid w:val="0079568D"/>
    <w:rsid w:val="00796AC8"/>
    <w:rsid w:val="007A0E45"/>
    <w:rsid w:val="007A199C"/>
    <w:rsid w:val="007A2F9D"/>
    <w:rsid w:val="007A537D"/>
    <w:rsid w:val="007A734C"/>
    <w:rsid w:val="007A7668"/>
    <w:rsid w:val="007B0283"/>
    <w:rsid w:val="007B0334"/>
    <w:rsid w:val="007B03CF"/>
    <w:rsid w:val="007B0460"/>
    <w:rsid w:val="007B0565"/>
    <w:rsid w:val="007B1106"/>
    <w:rsid w:val="007B1268"/>
    <w:rsid w:val="007B15D0"/>
    <w:rsid w:val="007B1F5B"/>
    <w:rsid w:val="007B3CA8"/>
    <w:rsid w:val="007B64C3"/>
    <w:rsid w:val="007B66C8"/>
    <w:rsid w:val="007B673A"/>
    <w:rsid w:val="007B7206"/>
    <w:rsid w:val="007B79F5"/>
    <w:rsid w:val="007C0024"/>
    <w:rsid w:val="007C3E01"/>
    <w:rsid w:val="007C5C07"/>
    <w:rsid w:val="007C6624"/>
    <w:rsid w:val="007C7D93"/>
    <w:rsid w:val="007D0894"/>
    <w:rsid w:val="007D0C3A"/>
    <w:rsid w:val="007D0D7B"/>
    <w:rsid w:val="007D16D6"/>
    <w:rsid w:val="007D2FFC"/>
    <w:rsid w:val="007D338D"/>
    <w:rsid w:val="007D3B00"/>
    <w:rsid w:val="007D4C8F"/>
    <w:rsid w:val="007D5FE6"/>
    <w:rsid w:val="007D6F72"/>
    <w:rsid w:val="007E0E75"/>
    <w:rsid w:val="007E1551"/>
    <w:rsid w:val="007E157D"/>
    <w:rsid w:val="007E69CF"/>
    <w:rsid w:val="007F063E"/>
    <w:rsid w:val="007F1E54"/>
    <w:rsid w:val="007F2523"/>
    <w:rsid w:val="007F2C69"/>
    <w:rsid w:val="007F3002"/>
    <w:rsid w:val="007F3845"/>
    <w:rsid w:val="007F4478"/>
    <w:rsid w:val="007F4577"/>
    <w:rsid w:val="007F4B1E"/>
    <w:rsid w:val="007F6BC7"/>
    <w:rsid w:val="007F71CA"/>
    <w:rsid w:val="007F72BF"/>
    <w:rsid w:val="008000D6"/>
    <w:rsid w:val="00800AFC"/>
    <w:rsid w:val="00805588"/>
    <w:rsid w:val="008063E9"/>
    <w:rsid w:val="00806605"/>
    <w:rsid w:val="008069D1"/>
    <w:rsid w:val="00806D4F"/>
    <w:rsid w:val="008074F6"/>
    <w:rsid w:val="00811142"/>
    <w:rsid w:val="00811837"/>
    <w:rsid w:val="00812109"/>
    <w:rsid w:val="00813885"/>
    <w:rsid w:val="0081462B"/>
    <w:rsid w:val="00814740"/>
    <w:rsid w:val="00815FC8"/>
    <w:rsid w:val="008164E3"/>
    <w:rsid w:val="00816F09"/>
    <w:rsid w:val="0082102E"/>
    <w:rsid w:val="008218CB"/>
    <w:rsid w:val="008220D0"/>
    <w:rsid w:val="00823B28"/>
    <w:rsid w:val="00824093"/>
    <w:rsid w:val="008256A3"/>
    <w:rsid w:val="00825F54"/>
    <w:rsid w:val="00830E42"/>
    <w:rsid w:val="008313B6"/>
    <w:rsid w:val="00831945"/>
    <w:rsid w:val="0083288F"/>
    <w:rsid w:val="00833399"/>
    <w:rsid w:val="0083368F"/>
    <w:rsid w:val="00833A0A"/>
    <w:rsid w:val="00833F42"/>
    <w:rsid w:val="008348B6"/>
    <w:rsid w:val="0083565E"/>
    <w:rsid w:val="0083637D"/>
    <w:rsid w:val="00840704"/>
    <w:rsid w:val="0084145B"/>
    <w:rsid w:val="008423B2"/>
    <w:rsid w:val="00844674"/>
    <w:rsid w:val="00844C51"/>
    <w:rsid w:val="00844ED0"/>
    <w:rsid w:val="008451C1"/>
    <w:rsid w:val="00846E7F"/>
    <w:rsid w:val="00850B06"/>
    <w:rsid w:val="00851F99"/>
    <w:rsid w:val="0085480E"/>
    <w:rsid w:val="008548EA"/>
    <w:rsid w:val="00857512"/>
    <w:rsid w:val="008603E4"/>
    <w:rsid w:val="0086094B"/>
    <w:rsid w:val="008616B3"/>
    <w:rsid w:val="00862277"/>
    <w:rsid w:val="00863043"/>
    <w:rsid w:val="00865300"/>
    <w:rsid w:val="008653F7"/>
    <w:rsid w:val="00865668"/>
    <w:rsid w:val="00865F15"/>
    <w:rsid w:val="00865F63"/>
    <w:rsid w:val="008678EC"/>
    <w:rsid w:val="00870B7D"/>
    <w:rsid w:val="00871471"/>
    <w:rsid w:val="00871AC1"/>
    <w:rsid w:val="00871E63"/>
    <w:rsid w:val="00872E59"/>
    <w:rsid w:val="0087344A"/>
    <w:rsid w:val="00874266"/>
    <w:rsid w:val="00874ADD"/>
    <w:rsid w:val="00877731"/>
    <w:rsid w:val="008808A0"/>
    <w:rsid w:val="00881379"/>
    <w:rsid w:val="0088290B"/>
    <w:rsid w:val="00882AC0"/>
    <w:rsid w:val="00882ACE"/>
    <w:rsid w:val="00883FD7"/>
    <w:rsid w:val="00887133"/>
    <w:rsid w:val="00887F49"/>
    <w:rsid w:val="00890681"/>
    <w:rsid w:val="00892A39"/>
    <w:rsid w:val="008938C7"/>
    <w:rsid w:val="00894003"/>
    <w:rsid w:val="00894742"/>
    <w:rsid w:val="00894AB7"/>
    <w:rsid w:val="00894BC5"/>
    <w:rsid w:val="0089607D"/>
    <w:rsid w:val="008970BF"/>
    <w:rsid w:val="008A08BF"/>
    <w:rsid w:val="008A0B92"/>
    <w:rsid w:val="008A15F9"/>
    <w:rsid w:val="008A18AE"/>
    <w:rsid w:val="008A1D45"/>
    <w:rsid w:val="008A1D84"/>
    <w:rsid w:val="008A2B10"/>
    <w:rsid w:val="008A34C0"/>
    <w:rsid w:val="008A3FBB"/>
    <w:rsid w:val="008A5015"/>
    <w:rsid w:val="008A5552"/>
    <w:rsid w:val="008A7B81"/>
    <w:rsid w:val="008A7F72"/>
    <w:rsid w:val="008B0031"/>
    <w:rsid w:val="008B09BF"/>
    <w:rsid w:val="008B1089"/>
    <w:rsid w:val="008B197E"/>
    <w:rsid w:val="008B1C1B"/>
    <w:rsid w:val="008B1F3E"/>
    <w:rsid w:val="008B21D7"/>
    <w:rsid w:val="008B26BA"/>
    <w:rsid w:val="008B4278"/>
    <w:rsid w:val="008B50C2"/>
    <w:rsid w:val="008B69FD"/>
    <w:rsid w:val="008B7695"/>
    <w:rsid w:val="008C045E"/>
    <w:rsid w:val="008C1C72"/>
    <w:rsid w:val="008C2287"/>
    <w:rsid w:val="008C4258"/>
    <w:rsid w:val="008C4953"/>
    <w:rsid w:val="008C5AE0"/>
    <w:rsid w:val="008D0389"/>
    <w:rsid w:val="008D1451"/>
    <w:rsid w:val="008D2054"/>
    <w:rsid w:val="008D26C4"/>
    <w:rsid w:val="008D2DD7"/>
    <w:rsid w:val="008D32F5"/>
    <w:rsid w:val="008D3FE9"/>
    <w:rsid w:val="008D4822"/>
    <w:rsid w:val="008D4D6D"/>
    <w:rsid w:val="008D4E25"/>
    <w:rsid w:val="008D530F"/>
    <w:rsid w:val="008D6C8E"/>
    <w:rsid w:val="008D7FFD"/>
    <w:rsid w:val="008E290A"/>
    <w:rsid w:val="008E2D7E"/>
    <w:rsid w:val="008E392C"/>
    <w:rsid w:val="008E3945"/>
    <w:rsid w:val="008E4F8D"/>
    <w:rsid w:val="008E6BB7"/>
    <w:rsid w:val="008E6D41"/>
    <w:rsid w:val="008E7E4D"/>
    <w:rsid w:val="008F1B7B"/>
    <w:rsid w:val="008F1C7D"/>
    <w:rsid w:val="008F32AE"/>
    <w:rsid w:val="008F4C1B"/>
    <w:rsid w:val="008F59F0"/>
    <w:rsid w:val="008F5F52"/>
    <w:rsid w:val="008F7319"/>
    <w:rsid w:val="008F772B"/>
    <w:rsid w:val="008F7ADD"/>
    <w:rsid w:val="00900634"/>
    <w:rsid w:val="0090150B"/>
    <w:rsid w:val="0090169E"/>
    <w:rsid w:val="00903DF4"/>
    <w:rsid w:val="00904733"/>
    <w:rsid w:val="00905271"/>
    <w:rsid w:val="00907542"/>
    <w:rsid w:val="009101B3"/>
    <w:rsid w:val="0091067F"/>
    <w:rsid w:val="00911599"/>
    <w:rsid w:val="00913527"/>
    <w:rsid w:val="009148FD"/>
    <w:rsid w:val="00914B54"/>
    <w:rsid w:val="009163FA"/>
    <w:rsid w:val="00917B47"/>
    <w:rsid w:val="00920223"/>
    <w:rsid w:val="009204CC"/>
    <w:rsid w:val="00921993"/>
    <w:rsid w:val="00921E61"/>
    <w:rsid w:val="00923166"/>
    <w:rsid w:val="00923264"/>
    <w:rsid w:val="009232C9"/>
    <w:rsid w:val="00923377"/>
    <w:rsid w:val="00924E82"/>
    <w:rsid w:val="00925EF2"/>
    <w:rsid w:val="00927FF2"/>
    <w:rsid w:val="00931018"/>
    <w:rsid w:val="00932006"/>
    <w:rsid w:val="009323FB"/>
    <w:rsid w:val="0093334C"/>
    <w:rsid w:val="009340F0"/>
    <w:rsid w:val="0093513B"/>
    <w:rsid w:val="00936709"/>
    <w:rsid w:val="00937214"/>
    <w:rsid w:val="00937F0C"/>
    <w:rsid w:val="009400A5"/>
    <w:rsid w:val="009407B3"/>
    <w:rsid w:val="00940FBC"/>
    <w:rsid w:val="009411C2"/>
    <w:rsid w:val="00941EDC"/>
    <w:rsid w:val="0094285C"/>
    <w:rsid w:val="009447BE"/>
    <w:rsid w:val="00946211"/>
    <w:rsid w:val="009468B5"/>
    <w:rsid w:val="00947401"/>
    <w:rsid w:val="00950807"/>
    <w:rsid w:val="00951B3F"/>
    <w:rsid w:val="00954180"/>
    <w:rsid w:val="00954337"/>
    <w:rsid w:val="00955856"/>
    <w:rsid w:val="009559F2"/>
    <w:rsid w:val="0095668E"/>
    <w:rsid w:val="009577AE"/>
    <w:rsid w:val="009579E3"/>
    <w:rsid w:val="00960054"/>
    <w:rsid w:val="00960115"/>
    <w:rsid w:val="0096037B"/>
    <w:rsid w:val="00962DDB"/>
    <w:rsid w:val="00964F9A"/>
    <w:rsid w:val="00965A0E"/>
    <w:rsid w:val="00965D42"/>
    <w:rsid w:val="009713CE"/>
    <w:rsid w:val="00972463"/>
    <w:rsid w:val="00972A5C"/>
    <w:rsid w:val="00972E5C"/>
    <w:rsid w:val="00972F67"/>
    <w:rsid w:val="009733B8"/>
    <w:rsid w:val="00973463"/>
    <w:rsid w:val="009735D1"/>
    <w:rsid w:val="009737B0"/>
    <w:rsid w:val="00973C58"/>
    <w:rsid w:val="0097639B"/>
    <w:rsid w:val="00976F7F"/>
    <w:rsid w:val="0098171D"/>
    <w:rsid w:val="00983996"/>
    <w:rsid w:val="00983B4E"/>
    <w:rsid w:val="00984669"/>
    <w:rsid w:val="00984996"/>
    <w:rsid w:val="00984A54"/>
    <w:rsid w:val="00984D63"/>
    <w:rsid w:val="00984EF0"/>
    <w:rsid w:val="0098537B"/>
    <w:rsid w:val="00985EC6"/>
    <w:rsid w:val="00986375"/>
    <w:rsid w:val="00986825"/>
    <w:rsid w:val="00986BB5"/>
    <w:rsid w:val="00987F13"/>
    <w:rsid w:val="00990A4F"/>
    <w:rsid w:val="009920D8"/>
    <w:rsid w:val="00994B85"/>
    <w:rsid w:val="00994DB0"/>
    <w:rsid w:val="009951DA"/>
    <w:rsid w:val="009A0F6B"/>
    <w:rsid w:val="009A1325"/>
    <w:rsid w:val="009A22C2"/>
    <w:rsid w:val="009A2DBF"/>
    <w:rsid w:val="009A3AC2"/>
    <w:rsid w:val="009A5321"/>
    <w:rsid w:val="009A5394"/>
    <w:rsid w:val="009A5477"/>
    <w:rsid w:val="009A6D8C"/>
    <w:rsid w:val="009A6FF0"/>
    <w:rsid w:val="009A7E3F"/>
    <w:rsid w:val="009A7FBD"/>
    <w:rsid w:val="009B0038"/>
    <w:rsid w:val="009B3138"/>
    <w:rsid w:val="009B5D07"/>
    <w:rsid w:val="009B618B"/>
    <w:rsid w:val="009B74A2"/>
    <w:rsid w:val="009C1067"/>
    <w:rsid w:val="009C21A1"/>
    <w:rsid w:val="009C2259"/>
    <w:rsid w:val="009C2ACF"/>
    <w:rsid w:val="009C3115"/>
    <w:rsid w:val="009C39E0"/>
    <w:rsid w:val="009C49D8"/>
    <w:rsid w:val="009C4B0C"/>
    <w:rsid w:val="009C6D53"/>
    <w:rsid w:val="009C77C2"/>
    <w:rsid w:val="009C78B1"/>
    <w:rsid w:val="009D146B"/>
    <w:rsid w:val="009D199C"/>
    <w:rsid w:val="009D27DB"/>
    <w:rsid w:val="009D31E2"/>
    <w:rsid w:val="009D33E2"/>
    <w:rsid w:val="009D46E1"/>
    <w:rsid w:val="009D6038"/>
    <w:rsid w:val="009D6285"/>
    <w:rsid w:val="009D70F7"/>
    <w:rsid w:val="009D7485"/>
    <w:rsid w:val="009D7988"/>
    <w:rsid w:val="009E1538"/>
    <w:rsid w:val="009E1891"/>
    <w:rsid w:val="009E2768"/>
    <w:rsid w:val="009E2E57"/>
    <w:rsid w:val="009E314E"/>
    <w:rsid w:val="009E6AC6"/>
    <w:rsid w:val="009E74A3"/>
    <w:rsid w:val="009F04C3"/>
    <w:rsid w:val="009F0866"/>
    <w:rsid w:val="009F30F5"/>
    <w:rsid w:val="009F4DCF"/>
    <w:rsid w:val="009F530C"/>
    <w:rsid w:val="009F57BE"/>
    <w:rsid w:val="009F5863"/>
    <w:rsid w:val="009F6D44"/>
    <w:rsid w:val="009F7464"/>
    <w:rsid w:val="00A004B6"/>
    <w:rsid w:val="00A00D9E"/>
    <w:rsid w:val="00A03E94"/>
    <w:rsid w:val="00A05801"/>
    <w:rsid w:val="00A06FC3"/>
    <w:rsid w:val="00A07C94"/>
    <w:rsid w:val="00A109A7"/>
    <w:rsid w:val="00A10F49"/>
    <w:rsid w:val="00A1250F"/>
    <w:rsid w:val="00A13423"/>
    <w:rsid w:val="00A13885"/>
    <w:rsid w:val="00A15833"/>
    <w:rsid w:val="00A1605A"/>
    <w:rsid w:val="00A16461"/>
    <w:rsid w:val="00A17A06"/>
    <w:rsid w:val="00A17CAD"/>
    <w:rsid w:val="00A209C8"/>
    <w:rsid w:val="00A20AB1"/>
    <w:rsid w:val="00A23753"/>
    <w:rsid w:val="00A24324"/>
    <w:rsid w:val="00A27214"/>
    <w:rsid w:val="00A277D9"/>
    <w:rsid w:val="00A27BA3"/>
    <w:rsid w:val="00A27F3D"/>
    <w:rsid w:val="00A30C47"/>
    <w:rsid w:val="00A31EC0"/>
    <w:rsid w:val="00A32D1F"/>
    <w:rsid w:val="00A33D09"/>
    <w:rsid w:val="00A352BE"/>
    <w:rsid w:val="00A35436"/>
    <w:rsid w:val="00A35D69"/>
    <w:rsid w:val="00A36D84"/>
    <w:rsid w:val="00A36EDF"/>
    <w:rsid w:val="00A37167"/>
    <w:rsid w:val="00A37A1E"/>
    <w:rsid w:val="00A37C04"/>
    <w:rsid w:val="00A406A0"/>
    <w:rsid w:val="00A4384D"/>
    <w:rsid w:val="00A44346"/>
    <w:rsid w:val="00A46753"/>
    <w:rsid w:val="00A46B35"/>
    <w:rsid w:val="00A46F0F"/>
    <w:rsid w:val="00A4785A"/>
    <w:rsid w:val="00A508B3"/>
    <w:rsid w:val="00A517E9"/>
    <w:rsid w:val="00A52282"/>
    <w:rsid w:val="00A54EA0"/>
    <w:rsid w:val="00A553DA"/>
    <w:rsid w:val="00A56115"/>
    <w:rsid w:val="00A57C94"/>
    <w:rsid w:val="00A57D56"/>
    <w:rsid w:val="00A60DA9"/>
    <w:rsid w:val="00A61AA6"/>
    <w:rsid w:val="00A64262"/>
    <w:rsid w:val="00A65447"/>
    <w:rsid w:val="00A65E70"/>
    <w:rsid w:val="00A66291"/>
    <w:rsid w:val="00A67915"/>
    <w:rsid w:val="00A70FD0"/>
    <w:rsid w:val="00A738A1"/>
    <w:rsid w:val="00A757B5"/>
    <w:rsid w:val="00A76D4B"/>
    <w:rsid w:val="00A80082"/>
    <w:rsid w:val="00A80B05"/>
    <w:rsid w:val="00A8241B"/>
    <w:rsid w:val="00A82817"/>
    <w:rsid w:val="00A838F0"/>
    <w:rsid w:val="00A86CF0"/>
    <w:rsid w:val="00A90A02"/>
    <w:rsid w:val="00A9134E"/>
    <w:rsid w:val="00A9284E"/>
    <w:rsid w:val="00A93174"/>
    <w:rsid w:val="00A942B3"/>
    <w:rsid w:val="00A94BB3"/>
    <w:rsid w:val="00AA13BC"/>
    <w:rsid w:val="00AA3C50"/>
    <w:rsid w:val="00AA51E4"/>
    <w:rsid w:val="00AA5EFC"/>
    <w:rsid w:val="00AA626A"/>
    <w:rsid w:val="00AA6ABB"/>
    <w:rsid w:val="00AA6C10"/>
    <w:rsid w:val="00AA7107"/>
    <w:rsid w:val="00AB042E"/>
    <w:rsid w:val="00AB0A11"/>
    <w:rsid w:val="00AB1639"/>
    <w:rsid w:val="00AB1F5E"/>
    <w:rsid w:val="00AB2E1F"/>
    <w:rsid w:val="00AB358E"/>
    <w:rsid w:val="00AB443A"/>
    <w:rsid w:val="00AB58BB"/>
    <w:rsid w:val="00AB6C57"/>
    <w:rsid w:val="00AB71F4"/>
    <w:rsid w:val="00AC1D18"/>
    <w:rsid w:val="00AC30F9"/>
    <w:rsid w:val="00AC33D6"/>
    <w:rsid w:val="00AC524F"/>
    <w:rsid w:val="00AC6083"/>
    <w:rsid w:val="00AC6385"/>
    <w:rsid w:val="00AC6EE5"/>
    <w:rsid w:val="00AD141B"/>
    <w:rsid w:val="00AD2373"/>
    <w:rsid w:val="00AD26DE"/>
    <w:rsid w:val="00AD28B2"/>
    <w:rsid w:val="00AD450B"/>
    <w:rsid w:val="00AD4B34"/>
    <w:rsid w:val="00AD52BB"/>
    <w:rsid w:val="00AD5BF6"/>
    <w:rsid w:val="00AD6287"/>
    <w:rsid w:val="00AE0669"/>
    <w:rsid w:val="00AE2FCE"/>
    <w:rsid w:val="00AE47C8"/>
    <w:rsid w:val="00AE5620"/>
    <w:rsid w:val="00AE5EF5"/>
    <w:rsid w:val="00AE657A"/>
    <w:rsid w:val="00AF0327"/>
    <w:rsid w:val="00AF07A8"/>
    <w:rsid w:val="00AF17B9"/>
    <w:rsid w:val="00AF1CDF"/>
    <w:rsid w:val="00AF2869"/>
    <w:rsid w:val="00AF31DC"/>
    <w:rsid w:val="00AF3722"/>
    <w:rsid w:val="00AF3A69"/>
    <w:rsid w:val="00AF420D"/>
    <w:rsid w:val="00AF67E6"/>
    <w:rsid w:val="00B0150E"/>
    <w:rsid w:val="00B04A95"/>
    <w:rsid w:val="00B04DD3"/>
    <w:rsid w:val="00B0535E"/>
    <w:rsid w:val="00B05B94"/>
    <w:rsid w:val="00B07127"/>
    <w:rsid w:val="00B10DBA"/>
    <w:rsid w:val="00B11231"/>
    <w:rsid w:val="00B1127E"/>
    <w:rsid w:val="00B11514"/>
    <w:rsid w:val="00B14726"/>
    <w:rsid w:val="00B17357"/>
    <w:rsid w:val="00B21666"/>
    <w:rsid w:val="00B21910"/>
    <w:rsid w:val="00B223E8"/>
    <w:rsid w:val="00B22797"/>
    <w:rsid w:val="00B22D11"/>
    <w:rsid w:val="00B22E52"/>
    <w:rsid w:val="00B231B7"/>
    <w:rsid w:val="00B24B7D"/>
    <w:rsid w:val="00B25068"/>
    <w:rsid w:val="00B25D80"/>
    <w:rsid w:val="00B26BF5"/>
    <w:rsid w:val="00B26C51"/>
    <w:rsid w:val="00B270B0"/>
    <w:rsid w:val="00B270BB"/>
    <w:rsid w:val="00B27216"/>
    <w:rsid w:val="00B279AE"/>
    <w:rsid w:val="00B308C8"/>
    <w:rsid w:val="00B31106"/>
    <w:rsid w:val="00B32401"/>
    <w:rsid w:val="00B35C93"/>
    <w:rsid w:val="00B364A7"/>
    <w:rsid w:val="00B3748C"/>
    <w:rsid w:val="00B41775"/>
    <w:rsid w:val="00B42036"/>
    <w:rsid w:val="00B437FF"/>
    <w:rsid w:val="00B43822"/>
    <w:rsid w:val="00B43944"/>
    <w:rsid w:val="00B439C7"/>
    <w:rsid w:val="00B43CB1"/>
    <w:rsid w:val="00B44ABB"/>
    <w:rsid w:val="00B45162"/>
    <w:rsid w:val="00B45EDD"/>
    <w:rsid w:val="00B4637A"/>
    <w:rsid w:val="00B4654C"/>
    <w:rsid w:val="00B46712"/>
    <w:rsid w:val="00B505BB"/>
    <w:rsid w:val="00B51035"/>
    <w:rsid w:val="00B51558"/>
    <w:rsid w:val="00B530EB"/>
    <w:rsid w:val="00B544FA"/>
    <w:rsid w:val="00B54538"/>
    <w:rsid w:val="00B55CE5"/>
    <w:rsid w:val="00B56EC4"/>
    <w:rsid w:val="00B60669"/>
    <w:rsid w:val="00B60E0E"/>
    <w:rsid w:val="00B6125F"/>
    <w:rsid w:val="00B619AC"/>
    <w:rsid w:val="00B61F4D"/>
    <w:rsid w:val="00B62D8E"/>
    <w:rsid w:val="00B6457A"/>
    <w:rsid w:val="00B64AA5"/>
    <w:rsid w:val="00B64E35"/>
    <w:rsid w:val="00B650B7"/>
    <w:rsid w:val="00B65976"/>
    <w:rsid w:val="00B66699"/>
    <w:rsid w:val="00B72E24"/>
    <w:rsid w:val="00B72F92"/>
    <w:rsid w:val="00B74EA0"/>
    <w:rsid w:val="00B76D33"/>
    <w:rsid w:val="00B77092"/>
    <w:rsid w:val="00B77F8D"/>
    <w:rsid w:val="00B8143F"/>
    <w:rsid w:val="00B82DA4"/>
    <w:rsid w:val="00B8372D"/>
    <w:rsid w:val="00B84EDD"/>
    <w:rsid w:val="00B85FF5"/>
    <w:rsid w:val="00B87884"/>
    <w:rsid w:val="00B90C8B"/>
    <w:rsid w:val="00B90CE0"/>
    <w:rsid w:val="00B90E46"/>
    <w:rsid w:val="00B910FB"/>
    <w:rsid w:val="00B91430"/>
    <w:rsid w:val="00B91F0B"/>
    <w:rsid w:val="00B93C4D"/>
    <w:rsid w:val="00B953B3"/>
    <w:rsid w:val="00B96D89"/>
    <w:rsid w:val="00B96DD5"/>
    <w:rsid w:val="00BA0161"/>
    <w:rsid w:val="00BA0381"/>
    <w:rsid w:val="00BA2400"/>
    <w:rsid w:val="00BA2A8F"/>
    <w:rsid w:val="00BA2E00"/>
    <w:rsid w:val="00BA2FC8"/>
    <w:rsid w:val="00BA4638"/>
    <w:rsid w:val="00BA535C"/>
    <w:rsid w:val="00BB07EC"/>
    <w:rsid w:val="00BB2532"/>
    <w:rsid w:val="00BB2DE8"/>
    <w:rsid w:val="00BB2E12"/>
    <w:rsid w:val="00BB3ED4"/>
    <w:rsid w:val="00BB406B"/>
    <w:rsid w:val="00BB7D65"/>
    <w:rsid w:val="00BC1DBE"/>
    <w:rsid w:val="00BC1EAD"/>
    <w:rsid w:val="00BC461A"/>
    <w:rsid w:val="00BC4B04"/>
    <w:rsid w:val="00BC59A0"/>
    <w:rsid w:val="00BC5E1F"/>
    <w:rsid w:val="00BD23AA"/>
    <w:rsid w:val="00BD2544"/>
    <w:rsid w:val="00BD2616"/>
    <w:rsid w:val="00BD2A5F"/>
    <w:rsid w:val="00BD2B34"/>
    <w:rsid w:val="00BD71DE"/>
    <w:rsid w:val="00BE1D9B"/>
    <w:rsid w:val="00BE3A54"/>
    <w:rsid w:val="00BE3ED0"/>
    <w:rsid w:val="00BE5814"/>
    <w:rsid w:val="00BE5DE5"/>
    <w:rsid w:val="00BF0127"/>
    <w:rsid w:val="00BF1950"/>
    <w:rsid w:val="00BF303E"/>
    <w:rsid w:val="00BF3073"/>
    <w:rsid w:val="00BF3340"/>
    <w:rsid w:val="00BF3DA9"/>
    <w:rsid w:val="00BF4291"/>
    <w:rsid w:val="00BF518B"/>
    <w:rsid w:val="00BF6C7A"/>
    <w:rsid w:val="00C0061F"/>
    <w:rsid w:val="00C00639"/>
    <w:rsid w:val="00C015A9"/>
    <w:rsid w:val="00C024C8"/>
    <w:rsid w:val="00C02D82"/>
    <w:rsid w:val="00C04556"/>
    <w:rsid w:val="00C05A00"/>
    <w:rsid w:val="00C05B4B"/>
    <w:rsid w:val="00C05EBF"/>
    <w:rsid w:val="00C05F50"/>
    <w:rsid w:val="00C0669C"/>
    <w:rsid w:val="00C0752F"/>
    <w:rsid w:val="00C07AB6"/>
    <w:rsid w:val="00C117BD"/>
    <w:rsid w:val="00C1210A"/>
    <w:rsid w:val="00C12646"/>
    <w:rsid w:val="00C1313A"/>
    <w:rsid w:val="00C14760"/>
    <w:rsid w:val="00C1604E"/>
    <w:rsid w:val="00C1727D"/>
    <w:rsid w:val="00C17AAA"/>
    <w:rsid w:val="00C17CE1"/>
    <w:rsid w:val="00C2227D"/>
    <w:rsid w:val="00C23223"/>
    <w:rsid w:val="00C2396D"/>
    <w:rsid w:val="00C24027"/>
    <w:rsid w:val="00C25B44"/>
    <w:rsid w:val="00C301BE"/>
    <w:rsid w:val="00C31255"/>
    <w:rsid w:val="00C31F37"/>
    <w:rsid w:val="00C3420E"/>
    <w:rsid w:val="00C343C6"/>
    <w:rsid w:val="00C345E3"/>
    <w:rsid w:val="00C35D30"/>
    <w:rsid w:val="00C35DDF"/>
    <w:rsid w:val="00C36FC2"/>
    <w:rsid w:val="00C41FEE"/>
    <w:rsid w:val="00C42359"/>
    <w:rsid w:val="00C434A0"/>
    <w:rsid w:val="00C45FE4"/>
    <w:rsid w:val="00C463BC"/>
    <w:rsid w:val="00C53290"/>
    <w:rsid w:val="00C544BC"/>
    <w:rsid w:val="00C54CA3"/>
    <w:rsid w:val="00C56181"/>
    <w:rsid w:val="00C5637B"/>
    <w:rsid w:val="00C57027"/>
    <w:rsid w:val="00C61272"/>
    <w:rsid w:val="00C62F2F"/>
    <w:rsid w:val="00C65AD5"/>
    <w:rsid w:val="00C65E14"/>
    <w:rsid w:val="00C6623D"/>
    <w:rsid w:val="00C66373"/>
    <w:rsid w:val="00C6683A"/>
    <w:rsid w:val="00C7069D"/>
    <w:rsid w:val="00C70E22"/>
    <w:rsid w:val="00C73097"/>
    <w:rsid w:val="00C740BE"/>
    <w:rsid w:val="00C741E2"/>
    <w:rsid w:val="00C7457F"/>
    <w:rsid w:val="00C74FFB"/>
    <w:rsid w:val="00C75E44"/>
    <w:rsid w:val="00C75F89"/>
    <w:rsid w:val="00C7764E"/>
    <w:rsid w:val="00C816DF"/>
    <w:rsid w:val="00C81925"/>
    <w:rsid w:val="00C81ACB"/>
    <w:rsid w:val="00C83EDC"/>
    <w:rsid w:val="00C84EDE"/>
    <w:rsid w:val="00C85E49"/>
    <w:rsid w:val="00C86404"/>
    <w:rsid w:val="00C86F41"/>
    <w:rsid w:val="00C90299"/>
    <w:rsid w:val="00C91354"/>
    <w:rsid w:val="00C91B74"/>
    <w:rsid w:val="00C9215A"/>
    <w:rsid w:val="00C93202"/>
    <w:rsid w:val="00C93289"/>
    <w:rsid w:val="00C94459"/>
    <w:rsid w:val="00C96C75"/>
    <w:rsid w:val="00C97835"/>
    <w:rsid w:val="00CA1CC7"/>
    <w:rsid w:val="00CA552D"/>
    <w:rsid w:val="00CA5F4D"/>
    <w:rsid w:val="00CA63DA"/>
    <w:rsid w:val="00CB096F"/>
    <w:rsid w:val="00CB1506"/>
    <w:rsid w:val="00CB2D34"/>
    <w:rsid w:val="00CB2D92"/>
    <w:rsid w:val="00CB3077"/>
    <w:rsid w:val="00CB47AE"/>
    <w:rsid w:val="00CB4BB5"/>
    <w:rsid w:val="00CB532F"/>
    <w:rsid w:val="00CB5C82"/>
    <w:rsid w:val="00CB6C6F"/>
    <w:rsid w:val="00CC090F"/>
    <w:rsid w:val="00CC1185"/>
    <w:rsid w:val="00CC161C"/>
    <w:rsid w:val="00CC1B4E"/>
    <w:rsid w:val="00CC2381"/>
    <w:rsid w:val="00CC2DDA"/>
    <w:rsid w:val="00CC365D"/>
    <w:rsid w:val="00CC3B05"/>
    <w:rsid w:val="00CC3C9B"/>
    <w:rsid w:val="00CC4BED"/>
    <w:rsid w:val="00CC5272"/>
    <w:rsid w:val="00CC59F9"/>
    <w:rsid w:val="00CC7C53"/>
    <w:rsid w:val="00CD1B0D"/>
    <w:rsid w:val="00CD4039"/>
    <w:rsid w:val="00CD6BD9"/>
    <w:rsid w:val="00CD6DBC"/>
    <w:rsid w:val="00CD7221"/>
    <w:rsid w:val="00CD7503"/>
    <w:rsid w:val="00CD7617"/>
    <w:rsid w:val="00CE11C0"/>
    <w:rsid w:val="00CE11C8"/>
    <w:rsid w:val="00CE54DC"/>
    <w:rsid w:val="00CE5974"/>
    <w:rsid w:val="00CE7FCE"/>
    <w:rsid w:val="00CF202C"/>
    <w:rsid w:val="00CF2B2D"/>
    <w:rsid w:val="00CF4308"/>
    <w:rsid w:val="00CF73A6"/>
    <w:rsid w:val="00CF7E51"/>
    <w:rsid w:val="00D0126D"/>
    <w:rsid w:val="00D0755C"/>
    <w:rsid w:val="00D101F4"/>
    <w:rsid w:val="00D10E64"/>
    <w:rsid w:val="00D129E4"/>
    <w:rsid w:val="00D14611"/>
    <w:rsid w:val="00D14EE5"/>
    <w:rsid w:val="00D15588"/>
    <w:rsid w:val="00D16888"/>
    <w:rsid w:val="00D1755E"/>
    <w:rsid w:val="00D17687"/>
    <w:rsid w:val="00D17B3F"/>
    <w:rsid w:val="00D17B75"/>
    <w:rsid w:val="00D20715"/>
    <w:rsid w:val="00D21FA1"/>
    <w:rsid w:val="00D27E25"/>
    <w:rsid w:val="00D30A4D"/>
    <w:rsid w:val="00D33542"/>
    <w:rsid w:val="00D345B8"/>
    <w:rsid w:val="00D350AB"/>
    <w:rsid w:val="00D355E3"/>
    <w:rsid w:val="00D36648"/>
    <w:rsid w:val="00D3727F"/>
    <w:rsid w:val="00D37F46"/>
    <w:rsid w:val="00D417B0"/>
    <w:rsid w:val="00D44F73"/>
    <w:rsid w:val="00D453AC"/>
    <w:rsid w:val="00D5164A"/>
    <w:rsid w:val="00D51F7E"/>
    <w:rsid w:val="00D54891"/>
    <w:rsid w:val="00D548A8"/>
    <w:rsid w:val="00D5501B"/>
    <w:rsid w:val="00D60A21"/>
    <w:rsid w:val="00D60C5C"/>
    <w:rsid w:val="00D60E5E"/>
    <w:rsid w:val="00D6167E"/>
    <w:rsid w:val="00D620B0"/>
    <w:rsid w:val="00D623A0"/>
    <w:rsid w:val="00D65593"/>
    <w:rsid w:val="00D65BBC"/>
    <w:rsid w:val="00D674CC"/>
    <w:rsid w:val="00D67558"/>
    <w:rsid w:val="00D67913"/>
    <w:rsid w:val="00D67C70"/>
    <w:rsid w:val="00D67E36"/>
    <w:rsid w:val="00D7255C"/>
    <w:rsid w:val="00D749B9"/>
    <w:rsid w:val="00D74D3C"/>
    <w:rsid w:val="00D75813"/>
    <w:rsid w:val="00D76538"/>
    <w:rsid w:val="00D778C6"/>
    <w:rsid w:val="00D77DC6"/>
    <w:rsid w:val="00D801DF"/>
    <w:rsid w:val="00D80E21"/>
    <w:rsid w:val="00D812A7"/>
    <w:rsid w:val="00D8136D"/>
    <w:rsid w:val="00D81F1D"/>
    <w:rsid w:val="00D8232A"/>
    <w:rsid w:val="00D84990"/>
    <w:rsid w:val="00D84C10"/>
    <w:rsid w:val="00D84E9F"/>
    <w:rsid w:val="00D86648"/>
    <w:rsid w:val="00D873CF"/>
    <w:rsid w:val="00D9079E"/>
    <w:rsid w:val="00D908AE"/>
    <w:rsid w:val="00D90BBE"/>
    <w:rsid w:val="00D90CDC"/>
    <w:rsid w:val="00D91726"/>
    <w:rsid w:val="00D917C9"/>
    <w:rsid w:val="00D917F1"/>
    <w:rsid w:val="00D9188E"/>
    <w:rsid w:val="00D92CD1"/>
    <w:rsid w:val="00D93C70"/>
    <w:rsid w:val="00D9414B"/>
    <w:rsid w:val="00D94B13"/>
    <w:rsid w:val="00D95374"/>
    <w:rsid w:val="00D96743"/>
    <w:rsid w:val="00D97261"/>
    <w:rsid w:val="00D979F5"/>
    <w:rsid w:val="00DA030C"/>
    <w:rsid w:val="00DA21FC"/>
    <w:rsid w:val="00DA25A6"/>
    <w:rsid w:val="00DA28D7"/>
    <w:rsid w:val="00DA2AFB"/>
    <w:rsid w:val="00DA2BAD"/>
    <w:rsid w:val="00DA3104"/>
    <w:rsid w:val="00DA3BA4"/>
    <w:rsid w:val="00DA62DF"/>
    <w:rsid w:val="00DB026D"/>
    <w:rsid w:val="00DB03C7"/>
    <w:rsid w:val="00DB0582"/>
    <w:rsid w:val="00DB1209"/>
    <w:rsid w:val="00DB1F0D"/>
    <w:rsid w:val="00DB2CD6"/>
    <w:rsid w:val="00DB46DB"/>
    <w:rsid w:val="00DB632E"/>
    <w:rsid w:val="00DC126E"/>
    <w:rsid w:val="00DC55DF"/>
    <w:rsid w:val="00DC77D9"/>
    <w:rsid w:val="00DC7ABB"/>
    <w:rsid w:val="00DC7CA1"/>
    <w:rsid w:val="00DD01C9"/>
    <w:rsid w:val="00DD0E67"/>
    <w:rsid w:val="00DD19EF"/>
    <w:rsid w:val="00DD23E9"/>
    <w:rsid w:val="00DD507B"/>
    <w:rsid w:val="00DD71BF"/>
    <w:rsid w:val="00DE002A"/>
    <w:rsid w:val="00DE05A2"/>
    <w:rsid w:val="00DE0B26"/>
    <w:rsid w:val="00DE1485"/>
    <w:rsid w:val="00DE1FA1"/>
    <w:rsid w:val="00DE22B0"/>
    <w:rsid w:val="00DE27B5"/>
    <w:rsid w:val="00DE4622"/>
    <w:rsid w:val="00DE52C6"/>
    <w:rsid w:val="00DE5DBD"/>
    <w:rsid w:val="00DF0529"/>
    <w:rsid w:val="00DF2CB5"/>
    <w:rsid w:val="00DF3CFA"/>
    <w:rsid w:val="00DF5632"/>
    <w:rsid w:val="00DF5E1A"/>
    <w:rsid w:val="00DF6BB3"/>
    <w:rsid w:val="00E00991"/>
    <w:rsid w:val="00E013B2"/>
    <w:rsid w:val="00E01D2C"/>
    <w:rsid w:val="00E042F5"/>
    <w:rsid w:val="00E05D10"/>
    <w:rsid w:val="00E06BA9"/>
    <w:rsid w:val="00E075B5"/>
    <w:rsid w:val="00E07B03"/>
    <w:rsid w:val="00E10088"/>
    <w:rsid w:val="00E10293"/>
    <w:rsid w:val="00E105BA"/>
    <w:rsid w:val="00E11F0E"/>
    <w:rsid w:val="00E127F3"/>
    <w:rsid w:val="00E13004"/>
    <w:rsid w:val="00E13896"/>
    <w:rsid w:val="00E13F8A"/>
    <w:rsid w:val="00E14637"/>
    <w:rsid w:val="00E15ADC"/>
    <w:rsid w:val="00E1671C"/>
    <w:rsid w:val="00E176B1"/>
    <w:rsid w:val="00E178FB"/>
    <w:rsid w:val="00E22950"/>
    <w:rsid w:val="00E2303C"/>
    <w:rsid w:val="00E230FC"/>
    <w:rsid w:val="00E23C94"/>
    <w:rsid w:val="00E270EA"/>
    <w:rsid w:val="00E279B3"/>
    <w:rsid w:val="00E30618"/>
    <w:rsid w:val="00E317CD"/>
    <w:rsid w:val="00E31A5C"/>
    <w:rsid w:val="00E32D08"/>
    <w:rsid w:val="00E330BD"/>
    <w:rsid w:val="00E334EE"/>
    <w:rsid w:val="00E33FC8"/>
    <w:rsid w:val="00E35896"/>
    <w:rsid w:val="00E35C99"/>
    <w:rsid w:val="00E406A9"/>
    <w:rsid w:val="00E40968"/>
    <w:rsid w:val="00E4098B"/>
    <w:rsid w:val="00E41CC3"/>
    <w:rsid w:val="00E42715"/>
    <w:rsid w:val="00E42D7A"/>
    <w:rsid w:val="00E443B7"/>
    <w:rsid w:val="00E44D7B"/>
    <w:rsid w:val="00E554A2"/>
    <w:rsid w:val="00E554B0"/>
    <w:rsid w:val="00E55641"/>
    <w:rsid w:val="00E55E4E"/>
    <w:rsid w:val="00E56556"/>
    <w:rsid w:val="00E56DED"/>
    <w:rsid w:val="00E570A4"/>
    <w:rsid w:val="00E57528"/>
    <w:rsid w:val="00E57845"/>
    <w:rsid w:val="00E62258"/>
    <w:rsid w:val="00E63ED4"/>
    <w:rsid w:val="00E65BF9"/>
    <w:rsid w:val="00E66EE7"/>
    <w:rsid w:val="00E67018"/>
    <w:rsid w:val="00E7258C"/>
    <w:rsid w:val="00E72889"/>
    <w:rsid w:val="00E72CA3"/>
    <w:rsid w:val="00E736DF"/>
    <w:rsid w:val="00E7520D"/>
    <w:rsid w:val="00E755D6"/>
    <w:rsid w:val="00E75ECB"/>
    <w:rsid w:val="00E773EF"/>
    <w:rsid w:val="00E77512"/>
    <w:rsid w:val="00E8080A"/>
    <w:rsid w:val="00E81049"/>
    <w:rsid w:val="00E81532"/>
    <w:rsid w:val="00E840DF"/>
    <w:rsid w:val="00E84A24"/>
    <w:rsid w:val="00E84F69"/>
    <w:rsid w:val="00E86D25"/>
    <w:rsid w:val="00E8759C"/>
    <w:rsid w:val="00E87AE3"/>
    <w:rsid w:val="00E90B57"/>
    <w:rsid w:val="00E90D47"/>
    <w:rsid w:val="00E9174A"/>
    <w:rsid w:val="00E91FC8"/>
    <w:rsid w:val="00E948C3"/>
    <w:rsid w:val="00E9492F"/>
    <w:rsid w:val="00E96FA6"/>
    <w:rsid w:val="00E9725D"/>
    <w:rsid w:val="00E979DC"/>
    <w:rsid w:val="00EA1E2D"/>
    <w:rsid w:val="00EA2266"/>
    <w:rsid w:val="00EA456B"/>
    <w:rsid w:val="00EA55B2"/>
    <w:rsid w:val="00EA5F25"/>
    <w:rsid w:val="00EA7080"/>
    <w:rsid w:val="00EA70C3"/>
    <w:rsid w:val="00EA7C0D"/>
    <w:rsid w:val="00EB09A7"/>
    <w:rsid w:val="00EB15F6"/>
    <w:rsid w:val="00EB1C5F"/>
    <w:rsid w:val="00EB359F"/>
    <w:rsid w:val="00EB3FCB"/>
    <w:rsid w:val="00EB5500"/>
    <w:rsid w:val="00EB7116"/>
    <w:rsid w:val="00EB742F"/>
    <w:rsid w:val="00EB7FC0"/>
    <w:rsid w:val="00EC076B"/>
    <w:rsid w:val="00EC07E4"/>
    <w:rsid w:val="00EC3693"/>
    <w:rsid w:val="00EC3724"/>
    <w:rsid w:val="00EC3E97"/>
    <w:rsid w:val="00EC56BF"/>
    <w:rsid w:val="00EC5B0A"/>
    <w:rsid w:val="00EC6EB4"/>
    <w:rsid w:val="00EC7727"/>
    <w:rsid w:val="00ED0183"/>
    <w:rsid w:val="00ED0C1F"/>
    <w:rsid w:val="00ED11E5"/>
    <w:rsid w:val="00ED1854"/>
    <w:rsid w:val="00ED217C"/>
    <w:rsid w:val="00ED33CE"/>
    <w:rsid w:val="00ED3688"/>
    <w:rsid w:val="00ED45B1"/>
    <w:rsid w:val="00ED506B"/>
    <w:rsid w:val="00EE20EB"/>
    <w:rsid w:val="00EE280F"/>
    <w:rsid w:val="00EE2FF1"/>
    <w:rsid w:val="00EE3A30"/>
    <w:rsid w:val="00EE67E2"/>
    <w:rsid w:val="00EF03BE"/>
    <w:rsid w:val="00EF0464"/>
    <w:rsid w:val="00EF101E"/>
    <w:rsid w:val="00EF1AA6"/>
    <w:rsid w:val="00EF2928"/>
    <w:rsid w:val="00EF39DF"/>
    <w:rsid w:val="00EF3BB7"/>
    <w:rsid w:val="00EF41D0"/>
    <w:rsid w:val="00EF4309"/>
    <w:rsid w:val="00EF4710"/>
    <w:rsid w:val="00EF49AF"/>
    <w:rsid w:val="00EF5790"/>
    <w:rsid w:val="00EF587E"/>
    <w:rsid w:val="00EF5E35"/>
    <w:rsid w:val="00EF60A1"/>
    <w:rsid w:val="00EF6CE1"/>
    <w:rsid w:val="00EF6F9A"/>
    <w:rsid w:val="00F01B0A"/>
    <w:rsid w:val="00F02727"/>
    <w:rsid w:val="00F0309C"/>
    <w:rsid w:val="00F037A7"/>
    <w:rsid w:val="00F044B7"/>
    <w:rsid w:val="00F04E08"/>
    <w:rsid w:val="00F0627B"/>
    <w:rsid w:val="00F0740C"/>
    <w:rsid w:val="00F11F47"/>
    <w:rsid w:val="00F122F8"/>
    <w:rsid w:val="00F135DB"/>
    <w:rsid w:val="00F156F6"/>
    <w:rsid w:val="00F16302"/>
    <w:rsid w:val="00F17A95"/>
    <w:rsid w:val="00F2089F"/>
    <w:rsid w:val="00F21473"/>
    <w:rsid w:val="00F216FC"/>
    <w:rsid w:val="00F21ADC"/>
    <w:rsid w:val="00F22A85"/>
    <w:rsid w:val="00F23A75"/>
    <w:rsid w:val="00F23C56"/>
    <w:rsid w:val="00F248E1"/>
    <w:rsid w:val="00F2563C"/>
    <w:rsid w:val="00F26306"/>
    <w:rsid w:val="00F267E2"/>
    <w:rsid w:val="00F27550"/>
    <w:rsid w:val="00F2784F"/>
    <w:rsid w:val="00F3225C"/>
    <w:rsid w:val="00F33557"/>
    <w:rsid w:val="00F3357D"/>
    <w:rsid w:val="00F34D61"/>
    <w:rsid w:val="00F352B0"/>
    <w:rsid w:val="00F35789"/>
    <w:rsid w:val="00F364F0"/>
    <w:rsid w:val="00F37EB0"/>
    <w:rsid w:val="00F42E19"/>
    <w:rsid w:val="00F436B9"/>
    <w:rsid w:val="00F4392C"/>
    <w:rsid w:val="00F442EE"/>
    <w:rsid w:val="00F465FA"/>
    <w:rsid w:val="00F46601"/>
    <w:rsid w:val="00F47B74"/>
    <w:rsid w:val="00F51CF5"/>
    <w:rsid w:val="00F526FC"/>
    <w:rsid w:val="00F52D98"/>
    <w:rsid w:val="00F52FBD"/>
    <w:rsid w:val="00F53F63"/>
    <w:rsid w:val="00F54D8E"/>
    <w:rsid w:val="00F558F9"/>
    <w:rsid w:val="00F5603F"/>
    <w:rsid w:val="00F57031"/>
    <w:rsid w:val="00F6017A"/>
    <w:rsid w:val="00F60DE1"/>
    <w:rsid w:val="00F6119F"/>
    <w:rsid w:val="00F61C5B"/>
    <w:rsid w:val="00F633A2"/>
    <w:rsid w:val="00F63628"/>
    <w:rsid w:val="00F63F9D"/>
    <w:rsid w:val="00F64821"/>
    <w:rsid w:val="00F659EA"/>
    <w:rsid w:val="00F65C72"/>
    <w:rsid w:val="00F6644C"/>
    <w:rsid w:val="00F66523"/>
    <w:rsid w:val="00F70797"/>
    <w:rsid w:val="00F7129C"/>
    <w:rsid w:val="00F715D8"/>
    <w:rsid w:val="00F72456"/>
    <w:rsid w:val="00F7385A"/>
    <w:rsid w:val="00F74E69"/>
    <w:rsid w:val="00F76AAA"/>
    <w:rsid w:val="00F7775F"/>
    <w:rsid w:val="00F77FE0"/>
    <w:rsid w:val="00F817EC"/>
    <w:rsid w:val="00F842DA"/>
    <w:rsid w:val="00F84AD5"/>
    <w:rsid w:val="00F84CD9"/>
    <w:rsid w:val="00F85A65"/>
    <w:rsid w:val="00F85AE6"/>
    <w:rsid w:val="00F86DF3"/>
    <w:rsid w:val="00F876EF"/>
    <w:rsid w:val="00F87DE5"/>
    <w:rsid w:val="00F90BCA"/>
    <w:rsid w:val="00F90CC3"/>
    <w:rsid w:val="00F93150"/>
    <w:rsid w:val="00F93693"/>
    <w:rsid w:val="00F94307"/>
    <w:rsid w:val="00F97462"/>
    <w:rsid w:val="00F97A89"/>
    <w:rsid w:val="00F97FEE"/>
    <w:rsid w:val="00FA147F"/>
    <w:rsid w:val="00FA26A5"/>
    <w:rsid w:val="00FA2773"/>
    <w:rsid w:val="00FA4F12"/>
    <w:rsid w:val="00FA5978"/>
    <w:rsid w:val="00FA6EF4"/>
    <w:rsid w:val="00FA75CF"/>
    <w:rsid w:val="00FA79BA"/>
    <w:rsid w:val="00FB08DB"/>
    <w:rsid w:val="00FB22BD"/>
    <w:rsid w:val="00FB46B4"/>
    <w:rsid w:val="00FB4705"/>
    <w:rsid w:val="00FB4AEE"/>
    <w:rsid w:val="00FB5FF6"/>
    <w:rsid w:val="00FB734B"/>
    <w:rsid w:val="00FB7546"/>
    <w:rsid w:val="00FC06B7"/>
    <w:rsid w:val="00FC0A80"/>
    <w:rsid w:val="00FC1F24"/>
    <w:rsid w:val="00FC3C03"/>
    <w:rsid w:val="00FC71ED"/>
    <w:rsid w:val="00FD4B64"/>
    <w:rsid w:val="00FD51DE"/>
    <w:rsid w:val="00FD7D1A"/>
    <w:rsid w:val="00FE0363"/>
    <w:rsid w:val="00FE143E"/>
    <w:rsid w:val="00FE150B"/>
    <w:rsid w:val="00FE1D5F"/>
    <w:rsid w:val="00FE1DA8"/>
    <w:rsid w:val="00FE2D37"/>
    <w:rsid w:val="00FE2FD6"/>
    <w:rsid w:val="00FE3690"/>
    <w:rsid w:val="00FE753E"/>
    <w:rsid w:val="00FF0482"/>
    <w:rsid w:val="00FF21F6"/>
    <w:rsid w:val="00FF32A7"/>
    <w:rsid w:val="00FF4102"/>
    <w:rsid w:val="00FF491D"/>
    <w:rsid w:val="00FF4A74"/>
    <w:rsid w:val="00FF5088"/>
    <w:rsid w:val="00FF5D79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73D9E6D"/>
  <w15:chartTrackingRefBased/>
  <w15:docId w15:val="{E271135E-D4AB-4AC8-BF85-E3FD6D5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45AB"/>
    <w:pPr>
      <w:spacing w:after="0" w:line="269" w:lineRule="auto"/>
    </w:pPr>
    <w:rPr>
      <w:rFonts w:eastAsia="Times New Roman"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53E8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B69B1"/>
    <w:pPr>
      <w:framePr w:wrap="auto" w:vAnchor="margin" w:yAlign="inline"/>
      <w:tabs>
        <w:tab w:val="left" w:pos="170"/>
        <w:tab w:val="left" w:pos="340"/>
        <w:tab w:val="left" w:pos="510"/>
        <w:tab w:val="left" w:pos="680"/>
      </w:tabs>
      <w:spacing w:line="240" w:lineRule="auto"/>
    </w:pPr>
    <w:rPr>
      <w:snapToGrid w:val="0"/>
    </w:rPr>
  </w:style>
  <w:style w:type="paragraph" w:customStyle="1" w:styleId="UZTabeltitelklein">
    <w:name w:val="UZ_Tabeltitel_klein"/>
    <w:basedOn w:val="UZSidebarTitle"/>
    <w:qFormat/>
    <w:rsid w:val="00B910FB"/>
    <w:pPr>
      <w:tabs>
        <w:tab w:val="left" w:pos="119"/>
        <w:tab w:val="left" w:pos="238"/>
        <w:tab w:val="left" w:pos="357"/>
        <w:tab w:val="left" w:pos="476"/>
      </w:tabs>
      <w:spacing w:before="100"/>
    </w:pPr>
    <w:rPr>
      <w:snapToGrid w:val="0"/>
      <w:color w:val="1E64C8"/>
      <w:sz w:val="11"/>
      <w:szCs w:val="11"/>
    </w:rPr>
  </w:style>
  <w:style w:type="paragraph" w:styleId="Documentstructuur">
    <w:name w:val="Document Map"/>
    <w:basedOn w:val="Standaard"/>
    <w:link w:val="DocumentstructuurChar"/>
    <w:semiHidden/>
    <w:rsid w:val="00965A0E"/>
    <w:pPr>
      <w:shd w:val="clear" w:color="auto" w:fill="000080"/>
      <w:spacing w:line="240" w:lineRule="auto"/>
    </w:pPr>
    <w:rPr>
      <w:rFonts w:ascii="Tahoma" w:hAnsi="Tahoma" w:cs="Tahoma"/>
      <w:sz w:val="20"/>
      <w:lang w:eastAsia="en-US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965A0E"/>
    <w:rPr>
      <w:rFonts w:ascii="Tahoma" w:eastAsia="Times New Roman" w:hAnsi="Tahoma" w:cs="Tahoma"/>
      <w:sz w:val="20"/>
      <w:szCs w:val="20"/>
      <w:shd w:val="clear" w:color="auto" w:fill="000080"/>
      <w:lang w:val="nl-NL"/>
    </w:rPr>
  </w:style>
  <w:style w:type="table" w:styleId="Tabellijst3">
    <w:name w:val="Table List 3"/>
    <w:basedOn w:val="Standaardtabel"/>
    <w:rsid w:val="0096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basedOn w:val="Standaardalinea-lettertype"/>
    <w:rsid w:val="00965A0E"/>
  </w:style>
  <w:style w:type="paragraph" w:customStyle="1" w:styleId="UZGhulptekst">
    <w:name w:val="UZG hulptekst"/>
    <w:basedOn w:val="Standaard"/>
    <w:rsid w:val="00965A0E"/>
    <w:pPr>
      <w:spacing w:line="240" w:lineRule="auto"/>
    </w:pPr>
    <w:rPr>
      <w:rFonts w:ascii="Arial" w:hAnsi="Arial"/>
      <w:sz w:val="16"/>
      <w:lang w:eastAsia="nl-NL"/>
    </w:rPr>
  </w:style>
  <w:style w:type="paragraph" w:styleId="Revisie">
    <w:name w:val="Revision"/>
    <w:hidden/>
    <w:uiPriority w:val="99"/>
    <w:semiHidden/>
    <w:rsid w:val="0096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customStyle="1" w:styleId="st">
    <w:name w:val="st"/>
    <w:basedOn w:val="Standaardalinea-lettertype"/>
    <w:rsid w:val="00965A0E"/>
  </w:style>
  <w:style w:type="paragraph" w:styleId="Tekstzonderopmaak">
    <w:name w:val="Plain Text"/>
    <w:basedOn w:val="Standaard"/>
    <w:link w:val="TekstzonderopmaakChar"/>
    <w:uiPriority w:val="99"/>
    <w:unhideWhenUsed/>
    <w:rsid w:val="00965A0E"/>
    <w:pPr>
      <w:spacing w:line="240" w:lineRule="auto"/>
    </w:pPr>
    <w:rPr>
      <w:rFonts w:ascii="Calibri" w:hAnsi="Calibri"/>
      <w:sz w:val="22"/>
      <w:szCs w:val="21"/>
      <w:lang w:val="x-none" w:eastAsia="zh-C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65A0E"/>
    <w:rPr>
      <w:rFonts w:ascii="Calibri" w:eastAsia="Times New Roman" w:hAnsi="Calibri" w:cs="Times New Roman"/>
      <w:szCs w:val="21"/>
      <w:lang w:val="x-none" w:eastAsia="zh-CN"/>
    </w:rPr>
  </w:style>
  <w:style w:type="character" w:styleId="GevolgdeHyperlink">
    <w:name w:val="FollowedHyperlink"/>
    <w:rsid w:val="00965A0E"/>
    <w:rPr>
      <w:color w:val="800080"/>
      <w:u w:val="single"/>
    </w:rPr>
  </w:style>
  <w:style w:type="character" w:styleId="Nadruk">
    <w:name w:val="Emphasis"/>
    <w:uiPriority w:val="20"/>
    <w:qFormat/>
    <w:rsid w:val="00965A0E"/>
    <w:rPr>
      <w:i/>
      <w:iCs/>
    </w:rPr>
  </w:style>
  <w:style w:type="paragraph" w:styleId="Normaalweb">
    <w:name w:val="Normal (Web)"/>
    <w:basedOn w:val="Standaard"/>
    <w:uiPriority w:val="99"/>
    <w:unhideWhenUsed/>
    <w:rsid w:val="00965A0E"/>
    <w:pPr>
      <w:spacing w:line="240" w:lineRule="auto"/>
    </w:pPr>
    <w:rPr>
      <w:rFonts w:ascii="Times New Roman" w:hAnsi="Times New Roman"/>
      <w:sz w:val="24"/>
      <w:szCs w:val="24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474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7745D"/>
    <w:rPr>
      <w:color w:val="808080"/>
    </w:rPr>
  </w:style>
  <w:style w:type="paragraph" w:customStyle="1" w:styleId="UZInfobodymeerinterlinie">
    <w:name w:val="UZ_Info_body (meer interlinie)"/>
    <w:basedOn w:val="Standaard"/>
    <w:link w:val="UZInfobodymeerinterlinieChar"/>
    <w:qFormat/>
    <w:rsid w:val="0037745D"/>
    <w:pPr>
      <w:tabs>
        <w:tab w:val="left" w:pos="238"/>
      </w:tabs>
      <w:spacing w:line="336" w:lineRule="auto"/>
    </w:pPr>
    <w:rPr>
      <w:sz w:val="16"/>
      <w:szCs w:val="16"/>
    </w:rPr>
  </w:style>
  <w:style w:type="character" w:customStyle="1" w:styleId="UZInfobodymeerinterlinieChar">
    <w:name w:val="UZ_Info_body (meer interlinie) Char"/>
    <w:basedOn w:val="Standaardalinea-lettertype"/>
    <w:link w:val="UZInfobodymeerinterlinie"/>
    <w:rsid w:val="0037745D"/>
    <w:rPr>
      <w:rFonts w:eastAsia="Times New Roman" w:cs="Times New Roman"/>
      <w:sz w:val="16"/>
      <w:szCs w:val="16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gg.be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gentest.healthdata.be/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mgg.be/nl/zorgverlener/formulieren/test-specifieke-vragenlijst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cmgg.be/nl/zorgverlener/labguide/constitutioneel-genetische-aandoeninge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zgent.be/patient/zoek-een-arts-of-dienst/centrum-voor-medische-genetica" TargetMode="External"/><Relationship Id="rId14" Type="http://schemas.openxmlformats.org/officeDocument/2006/relationships/hyperlink" Target="https://www.cmgg.be/assets/bestanden/nl/Genetisch-onderzoek-bij-vermoeden-erfelijke-prostaat-pancreas-borst-en-of-ovariumkanker.pdf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jaegh\AppData\Local\Temp\27\7zOC4498301\Aanvraagformulier%20postnataal%20onderzoek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F8089A3EEC4F348AEFB5EC3E5B27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DBE54-C8E5-4A74-9213-023B9D8FFD64}"/>
      </w:docPartPr>
      <w:docPartBody>
        <w:p w:rsidR="002B412B" w:rsidRDefault="002B412B" w:rsidP="002B412B">
          <w:pPr>
            <w:pStyle w:val="C3F8089A3EEC4F348AEFB5EC3E5B2783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7BF19C9145C47F4AB030A79CC5CFE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95FB7E-5D66-42C8-9350-F60FA583126B}"/>
      </w:docPartPr>
      <w:docPartBody>
        <w:p w:rsidR="002B412B" w:rsidRDefault="002B412B" w:rsidP="002B412B">
          <w:pPr>
            <w:pStyle w:val="37BF19C9145C47F4AB030A79CC5CFE2A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8E98F56664048DC8EF015DB138659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B40F9D-DD5D-408E-A45A-C9246BD4C07A}"/>
      </w:docPartPr>
      <w:docPartBody>
        <w:p w:rsidR="002B412B" w:rsidRDefault="002B412B" w:rsidP="002B412B">
          <w:pPr>
            <w:pStyle w:val="68E98F56664048DC8EF015DB138659BD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E08CDF2043ED4D60ADBCDF64E7FF7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D2F61-6D0F-48BB-B593-3D3B37285AB5}"/>
      </w:docPartPr>
      <w:docPartBody>
        <w:p w:rsidR="002B412B" w:rsidRDefault="002B412B" w:rsidP="002B412B">
          <w:pPr>
            <w:pStyle w:val="E08CDF2043ED4D60ADBCDF64E7FF7254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5328E94835743A9A24754757664C5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673989-F1D6-4195-A0BA-41F492EFC564}"/>
      </w:docPartPr>
      <w:docPartBody>
        <w:p w:rsidR="002B412B" w:rsidRDefault="002B412B" w:rsidP="002B412B">
          <w:pPr>
            <w:pStyle w:val="E5328E94835743A9A24754757664C568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62CAF56FEE64D148186BE740CB0A8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53714-C91E-45AE-8E39-3913E0B142B6}"/>
      </w:docPartPr>
      <w:docPartBody>
        <w:p w:rsidR="002B412B" w:rsidRDefault="002B412B" w:rsidP="002B412B">
          <w:pPr>
            <w:pStyle w:val="C62CAF56FEE64D148186BE740CB0A86F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50A0947C40C4ED9AEED9F0706310F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C05D9A-6E28-433F-ADD5-4899F98E2DAF}"/>
      </w:docPartPr>
      <w:docPartBody>
        <w:p w:rsidR="002B412B" w:rsidRDefault="002B412B" w:rsidP="002B412B">
          <w:pPr>
            <w:pStyle w:val="D50A0947C40C4ED9AEED9F0706310FBA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F5D6A5B4CF443AEBED9E580825AC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D5653-59BE-4E8C-B171-F71C62060713}"/>
      </w:docPartPr>
      <w:docPartBody>
        <w:p w:rsidR="002B412B" w:rsidRDefault="002B412B" w:rsidP="002B412B">
          <w:pPr>
            <w:pStyle w:val="DF5D6A5B4CF443AEBED9E580825AC230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3F62535389C4FBD96D8FD35F7E3B7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53B2C-1BA3-4DD6-A0C0-E5CA57FA263C}"/>
      </w:docPartPr>
      <w:docPartBody>
        <w:p w:rsidR="002B412B" w:rsidRDefault="002B412B" w:rsidP="002B412B">
          <w:pPr>
            <w:pStyle w:val="C3F62535389C4FBD96D8FD35F7E3B747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ACACF5F5576468CAA59DB3E2CA7E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0177D-0008-44D6-8416-30990826A2B4}"/>
      </w:docPartPr>
      <w:docPartBody>
        <w:p w:rsidR="002B412B" w:rsidRDefault="002B412B" w:rsidP="002B412B">
          <w:pPr>
            <w:pStyle w:val="FACACF5F5576468CAA59DB3E2CA7EEE5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A76DC2E06D8420788913465062A6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C6225E-0B87-4257-954A-7128BB1A705F}"/>
      </w:docPartPr>
      <w:docPartBody>
        <w:p w:rsidR="002B412B" w:rsidRDefault="002B412B" w:rsidP="002B412B">
          <w:pPr>
            <w:pStyle w:val="EA76DC2E06D8420788913465062A68CC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3C40202246C4B5681D6187506D3C6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81076A-FFE2-4C87-826A-D272F0CC4D04}"/>
      </w:docPartPr>
      <w:docPartBody>
        <w:p w:rsidR="002B412B" w:rsidRDefault="002B412B" w:rsidP="002B412B">
          <w:pPr>
            <w:pStyle w:val="73C40202246C4B5681D6187506D3C6D4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5339B102E0F649D1BF7CADC95E451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E055E-19CF-4E54-9F52-14FF3493F89F}"/>
      </w:docPartPr>
      <w:docPartBody>
        <w:p w:rsidR="002B412B" w:rsidRDefault="002B412B" w:rsidP="002B412B">
          <w:pPr>
            <w:pStyle w:val="5339B102E0F649D1BF7CADC95E45133D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C472465AE2B4ABDBC30A1062A8F40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30692F-E6D0-44CA-9C43-35BE471627EC}"/>
      </w:docPartPr>
      <w:docPartBody>
        <w:p w:rsidR="002B412B" w:rsidRDefault="002B412B" w:rsidP="002B412B">
          <w:pPr>
            <w:pStyle w:val="2C472465AE2B4ABDBC30A1062A8F4051"/>
          </w:pPr>
          <w:r>
            <w:rPr>
              <w:rStyle w:val="Tekstvantijdelijkeaanduiding"/>
            </w:rPr>
            <w:t>(Adres)</w:t>
          </w:r>
        </w:p>
      </w:docPartBody>
    </w:docPart>
    <w:docPart>
      <w:docPartPr>
        <w:name w:val="F27BCEEC095C499898E5D2825BB43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736EC-28E2-4CA6-BC11-03C4088FF2C8}"/>
      </w:docPartPr>
      <w:docPartBody>
        <w:p w:rsidR="002B412B" w:rsidRDefault="002B412B" w:rsidP="002B412B">
          <w:pPr>
            <w:pStyle w:val="F27BCEEC095C499898E5D2825BB43AA9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80F74ABFC4544E5AD54363FC47A9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F7040B-5033-4961-B685-4D44F8A8F3DD}"/>
      </w:docPartPr>
      <w:docPartBody>
        <w:p w:rsidR="002B412B" w:rsidRDefault="002B412B" w:rsidP="002B412B">
          <w:pPr>
            <w:pStyle w:val="B80F74ABFC4544E5AD54363FC47A98B8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C476CDF981C04F60BC111B40D4A07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32A7A-A13F-48CE-8AF2-488C255FAEDE}"/>
      </w:docPartPr>
      <w:docPartBody>
        <w:p w:rsidR="002B412B" w:rsidRDefault="002B412B" w:rsidP="002B412B">
          <w:pPr>
            <w:pStyle w:val="C476CDF981C04F60BC111B40D4A0758B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155992C43E8F48AABCC36492CBF0C5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319E2-0A73-492A-8E71-E0359AC83775}"/>
      </w:docPartPr>
      <w:docPartBody>
        <w:p w:rsidR="002B412B" w:rsidRDefault="002B412B" w:rsidP="002B412B">
          <w:pPr>
            <w:pStyle w:val="155992C43E8F48AABCC36492CBF0C59C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55598BB51D9495BAB3890F06B1FB2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5F311-A1B9-41A3-9C22-697275B23086}"/>
      </w:docPartPr>
      <w:docPartBody>
        <w:p w:rsidR="002B412B" w:rsidRDefault="002B412B" w:rsidP="002B412B">
          <w:pPr>
            <w:pStyle w:val="455598BB51D9495BAB3890F06B1FB2E8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38B002073A7E4506960AF93A02F70B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E155CB-0488-416B-8D6D-525F8FEDFF58}"/>
      </w:docPartPr>
      <w:docPartBody>
        <w:p w:rsidR="002B412B" w:rsidRDefault="002B412B" w:rsidP="002B412B">
          <w:pPr>
            <w:pStyle w:val="38B002073A7E4506960AF93A02F70BBB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3CAAE07FCCA4FDAAADE766AFAB202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1DB37-4E88-45FB-94F1-68BB789766AC}"/>
      </w:docPartPr>
      <w:docPartBody>
        <w:p w:rsidR="002B412B" w:rsidRDefault="002B412B" w:rsidP="002B412B">
          <w:pPr>
            <w:pStyle w:val="23CAAE07FCCA4FDAAADE766AFAB202B8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1C4683218544167A24B826243A841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63465-037F-4711-AD1F-8CD38902959B}"/>
      </w:docPartPr>
      <w:docPartBody>
        <w:p w:rsidR="002B412B" w:rsidRDefault="002B412B" w:rsidP="002B412B">
          <w:pPr>
            <w:pStyle w:val="61C4683218544167A24B826243A8412E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97B6A6856AA40F7A9DB3B68B3331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19233-BE49-4A0A-A293-67340D1C5948}"/>
      </w:docPartPr>
      <w:docPartBody>
        <w:p w:rsidR="00BB6EC5" w:rsidRDefault="00BB6EC5" w:rsidP="00BB6EC5">
          <w:pPr>
            <w:pStyle w:val="C97B6A6856AA40F7A9DB3B68B333168B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5601D0568E34D6A84036C693606B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2C79BD-4501-44CD-B641-ACFB92F88C21}"/>
      </w:docPartPr>
      <w:docPartBody>
        <w:p w:rsidR="004E4FC6" w:rsidRDefault="004E4FC6" w:rsidP="004E4FC6">
          <w:pPr>
            <w:pStyle w:val="D5601D0568E34D6A84036C693606B925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BEF302D59434C73B0E233CFCAB36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36201A-BB05-4E94-BC72-B29A156ECEA6}"/>
      </w:docPartPr>
      <w:docPartBody>
        <w:p w:rsidR="004E4FC6" w:rsidRDefault="004E4FC6" w:rsidP="004E4FC6">
          <w:pPr>
            <w:pStyle w:val="CBEF302D59434C73B0E233CFCAB36C7F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F2F4EF1F9034CADBF9BA595617E1E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F729EB-136A-4DFE-B4D2-132CC3B9664C}"/>
      </w:docPartPr>
      <w:docPartBody>
        <w:p w:rsidR="004E4FC6" w:rsidRDefault="004E4FC6" w:rsidP="004E4FC6">
          <w:pPr>
            <w:pStyle w:val="6F2F4EF1F9034CADBF9BA595617E1E9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954C64AA12D413D902AA38B5FE184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AD507-B8FF-4B16-B0EF-7343343F3282}"/>
      </w:docPartPr>
      <w:docPartBody>
        <w:p w:rsidR="004E4FC6" w:rsidRDefault="004E4FC6" w:rsidP="004E4FC6">
          <w:pPr>
            <w:pStyle w:val="F954C64AA12D413D902AA38B5FE184F6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581033E271E4F368D33B02603650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CEF527-3B0D-48C5-8BEA-80D37A87B901}"/>
      </w:docPartPr>
      <w:docPartBody>
        <w:p w:rsidR="004E4FC6" w:rsidRDefault="004E4FC6" w:rsidP="004E4FC6">
          <w:pPr>
            <w:pStyle w:val="8581033E271E4F368D33B0260365062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6E25F01210040D1AE8F0B0DE3F6A7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B70E73-F538-4C0E-A070-3839F44FA61D}"/>
      </w:docPartPr>
      <w:docPartBody>
        <w:p w:rsidR="004E4FC6" w:rsidRDefault="004E4FC6" w:rsidP="004E4FC6">
          <w:pPr>
            <w:pStyle w:val="F6E25F01210040D1AE8F0B0DE3F6A78F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08C3BD8C7904B9A8267CFC083BAD7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91B8C-7A9E-48A4-9F24-867F1D647DA9}"/>
      </w:docPartPr>
      <w:docPartBody>
        <w:p w:rsidR="004E4FC6" w:rsidRDefault="004E4FC6" w:rsidP="004E4FC6">
          <w:pPr>
            <w:pStyle w:val="808C3BD8C7904B9A8267CFC083BAD7B4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2353607D202486F9F00046065B5A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98B0C-FCFC-49FF-BA3A-40AE84A56832}"/>
      </w:docPartPr>
      <w:docPartBody>
        <w:p w:rsidR="000E4E71" w:rsidRDefault="000E4E71" w:rsidP="000E4E71">
          <w:pPr>
            <w:pStyle w:val="F2353607D202486F9F00046065B5A11C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0B59C5C812745818AED2CC7C51CAB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91490-4207-4545-B677-A89A2288D0A7}"/>
      </w:docPartPr>
      <w:docPartBody>
        <w:p w:rsidR="000E4E71" w:rsidRDefault="000E4E71" w:rsidP="000E4E71">
          <w:pPr>
            <w:pStyle w:val="A0B59C5C812745818AED2CC7C51CAB83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CE12953EDD84B1F92EACBD12BCA0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3D936-D5BF-49EF-9B10-497DFCDB52F8}"/>
      </w:docPartPr>
      <w:docPartBody>
        <w:p w:rsidR="000E4E71" w:rsidRDefault="000E4E71" w:rsidP="000E4E71">
          <w:pPr>
            <w:pStyle w:val="FCE12953EDD84B1F92EACBD12BCA0147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0C0CBA1C9C24E159905EB517357A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F3CEA5-6CA1-4B16-A982-9A6F8DD95CC4}"/>
      </w:docPartPr>
      <w:docPartBody>
        <w:p w:rsidR="000E4E71" w:rsidRDefault="000E4E71" w:rsidP="000E4E71">
          <w:pPr>
            <w:pStyle w:val="F0C0CBA1C9C24E159905EB517357A230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04EA34A8E3D4EBE8DC99906F16EA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F1FD6-CE3B-45EE-B87E-22E7E1C297E5}"/>
      </w:docPartPr>
      <w:docPartBody>
        <w:p w:rsidR="000E4E71" w:rsidRDefault="000E4E71" w:rsidP="000E4E71">
          <w:pPr>
            <w:pStyle w:val="D04EA34A8E3D4EBE8DC99906F16EA3A5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977D7F0109347FF91F9329CDE84DA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EB325-A15C-49E7-87D7-04CCEDD42CE6}"/>
      </w:docPartPr>
      <w:docPartBody>
        <w:p w:rsidR="000E4E71" w:rsidRDefault="000E4E71" w:rsidP="000E4E71">
          <w:pPr>
            <w:pStyle w:val="6977D7F0109347FF91F9329CDE84DAF8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260DC9BCB4D41828867A0DDD20F0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ABF4A-C43D-41E6-9C0D-3644DD7406EB}"/>
      </w:docPartPr>
      <w:docPartBody>
        <w:p w:rsidR="000E4E71" w:rsidRDefault="000E4E71" w:rsidP="000E4E71">
          <w:pPr>
            <w:pStyle w:val="1260DC9BCB4D41828867A0DDD20F01D6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5BC42891EC94FBFAD2A3DA724860B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955A3-23BF-41E7-8EC0-3920149E9651}"/>
      </w:docPartPr>
      <w:docPartBody>
        <w:p w:rsidR="000E4E71" w:rsidRDefault="000E4E71" w:rsidP="000E4E71">
          <w:pPr>
            <w:pStyle w:val="B5BC42891EC94FBFAD2A3DA724860B85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943A3A9023B4361B3CF783982A98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EA7A9-1A83-4A42-B913-FB472D65B630}"/>
      </w:docPartPr>
      <w:docPartBody>
        <w:p w:rsidR="000E4E71" w:rsidRDefault="000E4E71" w:rsidP="000E4E71">
          <w:pPr>
            <w:pStyle w:val="9943A3A9023B4361B3CF783982A98DF8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14D95BA34304A04AF212BAB9BB243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EB3B4-F158-41F1-8E08-D66D50214465}"/>
      </w:docPartPr>
      <w:docPartBody>
        <w:p w:rsidR="000E4E71" w:rsidRDefault="000E4E71" w:rsidP="000E4E71">
          <w:pPr>
            <w:pStyle w:val="614D95BA34304A04AF212BAB9BB24319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5F752AB99D94A0091835710C79C54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06920-AA28-4B8B-A7E6-A95C474203E0}"/>
      </w:docPartPr>
      <w:docPartBody>
        <w:p w:rsidR="00FA6CC8" w:rsidRDefault="00FA6CC8" w:rsidP="00FA6CC8">
          <w:pPr>
            <w:pStyle w:val="75F752AB99D94A0091835710C79C54A3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2B"/>
    <w:rsid w:val="000E4E71"/>
    <w:rsid w:val="002B412B"/>
    <w:rsid w:val="002C30D8"/>
    <w:rsid w:val="004E4FC6"/>
    <w:rsid w:val="00BB6EC5"/>
    <w:rsid w:val="00E946BA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A6CC8"/>
    <w:rPr>
      <w:color w:val="808080"/>
    </w:rPr>
  </w:style>
  <w:style w:type="paragraph" w:customStyle="1" w:styleId="C3F8089A3EEC4F348AEFB5EC3E5B2783">
    <w:name w:val="C3F8089A3EEC4F348AEFB5EC3E5B2783"/>
    <w:rsid w:val="002B412B"/>
  </w:style>
  <w:style w:type="paragraph" w:customStyle="1" w:styleId="37BF19C9145C47F4AB030A79CC5CFE2A">
    <w:name w:val="37BF19C9145C47F4AB030A79CC5CFE2A"/>
    <w:rsid w:val="002B412B"/>
  </w:style>
  <w:style w:type="paragraph" w:customStyle="1" w:styleId="68E98F56664048DC8EF015DB138659BD">
    <w:name w:val="68E98F56664048DC8EF015DB138659BD"/>
    <w:rsid w:val="002B412B"/>
  </w:style>
  <w:style w:type="paragraph" w:customStyle="1" w:styleId="E08CDF2043ED4D60ADBCDF64E7FF7254">
    <w:name w:val="E08CDF2043ED4D60ADBCDF64E7FF7254"/>
    <w:rsid w:val="002B412B"/>
  </w:style>
  <w:style w:type="paragraph" w:customStyle="1" w:styleId="E5328E94835743A9A24754757664C568">
    <w:name w:val="E5328E94835743A9A24754757664C568"/>
    <w:rsid w:val="002B412B"/>
  </w:style>
  <w:style w:type="paragraph" w:customStyle="1" w:styleId="C62CAF56FEE64D148186BE740CB0A86F">
    <w:name w:val="C62CAF56FEE64D148186BE740CB0A86F"/>
    <w:rsid w:val="002B412B"/>
  </w:style>
  <w:style w:type="paragraph" w:customStyle="1" w:styleId="D50A0947C40C4ED9AEED9F0706310FBA">
    <w:name w:val="D50A0947C40C4ED9AEED9F0706310FBA"/>
    <w:rsid w:val="002B412B"/>
  </w:style>
  <w:style w:type="paragraph" w:customStyle="1" w:styleId="DF5D6A5B4CF443AEBED9E580825AC230">
    <w:name w:val="DF5D6A5B4CF443AEBED9E580825AC230"/>
    <w:rsid w:val="002B412B"/>
  </w:style>
  <w:style w:type="paragraph" w:customStyle="1" w:styleId="C3F62535389C4FBD96D8FD35F7E3B747">
    <w:name w:val="C3F62535389C4FBD96D8FD35F7E3B747"/>
    <w:rsid w:val="002B412B"/>
  </w:style>
  <w:style w:type="paragraph" w:customStyle="1" w:styleId="FACACF5F5576468CAA59DB3E2CA7EEE5">
    <w:name w:val="FACACF5F5576468CAA59DB3E2CA7EEE5"/>
    <w:rsid w:val="002B412B"/>
  </w:style>
  <w:style w:type="paragraph" w:customStyle="1" w:styleId="EA76DC2E06D8420788913465062A68CC">
    <w:name w:val="EA76DC2E06D8420788913465062A68CC"/>
    <w:rsid w:val="002B412B"/>
  </w:style>
  <w:style w:type="paragraph" w:customStyle="1" w:styleId="73C40202246C4B5681D6187506D3C6D4">
    <w:name w:val="73C40202246C4B5681D6187506D3C6D4"/>
    <w:rsid w:val="002B412B"/>
  </w:style>
  <w:style w:type="paragraph" w:customStyle="1" w:styleId="5339B102E0F649D1BF7CADC95E45133D">
    <w:name w:val="5339B102E0F649D1BF7CADC95E45133D"/>
    <w:rsid w:val="002B412B"/>
  </w:style>
  <w:style w:type="paragraph" w:customStyle="1" w:styleId="2C472465AE2B4ABDBC30A1062A8F4051">
    <w:name w:val="2C472465AE2B4ABDBC30A1062A8F4051"/>
    <w:rsid w:val="002B412B"/>
  </w:style>
  <w:style w:type="paragraph" w:customStyle="1" w:styleId="F27BCEEC095C499898E5D2825BB43AA9">
    <w:name w:val="F27BCEEC095C499898E5D2825BB43AA9"/>
    <w:rsid w:val="002B412B"/>
  </w:style>
  <w:style w:type="paragraph" w:customStyle="1" w:styleId="B80F74ABFC4544E5AD54363FC47A98B8">
    <w:name w:val="B80F74ABFC4544E5AD54363FC47A98B8"/>
    <w:rsid w:val="002B412B"/>
  </w:style>
  <w:style w:type="paragraph" w:customStyle="1" w:styleId="C476CDF981C04F60BC111B40D4A0758B">
    <w:name w:val="C476CDF981C04F60BC111B40D4A0758B"/>
    <w:rsid w:val="002B412B"/>
  </w:style>
  <w:style w:type="paragraph" w:customStyle="1" w:styleId="155992C43E8F48AABCC36492CBF0C59C">
    <w:name w:val="155992C43E8F48AABCC36492CBF0C59C"/>
    <w:rsid w:val="002B412B"/>
  </w:style>
  <w:style w:type="paragraph" w:customStyle="1" w:styleId="455598BB51D9495BAB3890F06B1FB2E8">
    <w:name w:val="455598BB51D9495BAB3890F06B1FB2E8"/>
    <w:rsid w:val="002B412B"/>
  </w:style>
  <w:style w:type="paragraph" w:customStyle="1" w:styleId="38B002073A7E4506960AF93A02F70BBB">
    <w:name w:val="38B002073A7E4506960AF93A02F70BBB"/>
    <w:rsid w:val="002B412B"/>
  </w:style>
  <w:style w:type="paragraph" w:customStyle="1" w:styleId="23CAAE07FCCA4FDAAADE766AFAB202B8">
    <w:name w:val="23CAAE07FCCA4FDAAADE766AFAB202B8"/>
    <w:rsid w:val="002B412B"/>
  </w:style>
  <w:style w:type="paragraph" w:customStyle="1" w:styleId="61C4683218544167A24B826243A8412E">
    <w:name w:val="61C4683218544167A24B826243A8412E"/>
    <w:rsid w:val="002B412B"/>
  </w:style>
  <w:style w:type="paragraph" w:customStyle="1" w:styleId="C97B6A6856AA40F7A9DB3B68B333168B">
    <w:name w:val="C97B6A6856AA40F7A9DB3B68B333168B"/>
    <w:rsid w:val="00BB6EC5"/>
  </w:style>
  <w:style w:type="paragraph" w:customStyle="1" w:styleId="D5601D0568E34D6A84036C693606B925">
    <w:name w:val="D5601D0568E34D6A84036C693606B925"/>
    <w:rsid w:val="004E4FC6"/>
  </w:style>
  <w:style w:type="paragraph" w:customStyle="1" w:styleId="CBEF302D59434C73B0E233CFCAB36C7F">
    <w:name w:val="CBEF302D59434C73B0E233CFCAB36C7F"/>
    <w:rsid w:val="004E4FC6"/>
  </w:style>
  <w:style w:type="paragraph" w:customStyle="1" w:styleId="6F2F4EF1F9034CADBF9BA595617E1E92">
    <w:name w:val="6F2F4EF1F9034CADBF9BA595617E1E92"/>
    <w:rsid w:val="004E4FC6"/>
  </w:style>
  <w:style w:type="paragraph" w:customStyle="1" w:styleId="F954C64AA12D413D902AA38B5FE184F6">
    <w:name w:val="F954C64AA12D413D902AA38B5FE184F6"/>
    <w:rsid w:val="004E4FC6"/>
  </w:style>
  <w:style w:type="paragraph" w:customStyle="1" w:styleId="8581033E271E4F368D33B02603650622">
    <w:name w:val="8581033E271E4F368D33B02603650622"/>
    <w:rsid w:val="004E4FC6"/>
  </w:style>
  <w:style w:type="paragraph" w:customStyle="1" w:styleId="F6E25F01210040D1AE8F0B0DE3F6A78F">
    <w:name w:val="F6E25F01210040D1AE8F0B0DE3F6A78F"/>
    <w:rsid w:val="004E4FC6"/>
  </w:style>
  <w:style w:type="paragraph" w:customStyle="1" w:styleId="808C3BD8C7904B9A8267CFC083BAD7B4">
    <w:name w:val="808C3BD8C7904B9A8267CFC083BAD7B4"/>
    <w:rsid w:val="004E4FC6"/>
  </w:style>
  <w:style w:type="paragraph" w:customStyle="1" w:styleId="F2353607D202486F9F00046065B5A11C">
    <w:name w:val="F2353607D202486F9F00046065B5A11C"/>
    <w:rsid w:val="000E4E71"/>
  </w:style>
  <w:style w:type="paragraph" w:customStyle="1" w:styleId="A0B59C5C812745818AED2CC7C51CAB83">
    <w:name w:val="A0B59C5C812745818AED2CC7C51CAB83"/>
    <w:rsid w:val="000E4E71"/>
  </w:style>
  <w:style w:type="paragraph" w:customStyle="1" w:styleId="FCE12953EDD84B1F92EACBD12BCA0147">
    <w:name w:val="FCE12953EDD84B1F92EACBD12BCA0147"/>
    <w:rsid w:val="000E4E71"/>
  </w:style>
  <w:style w:type="paragraph" w:customStyle="1" w:styleId="F0C0CBA1C9C24E159905EB517357A230">
    <w:name w:val="F0C0CBA1C9C24E159905EB517357A230"/>
    <w:rsid w:val="000E4E71"/>
  </w:style>
  <w:style w:type="paragraph" w:customStyle="1" w:styleId="D04EA34A8E3D4EBE8DC99906F16EA3A5">
    <w:name w:val="D04EA34A8E3D4EBE8DC99906F16EA3A5"/>
    <w:rsid w:val="000E4E71"/>
  </w:style>
  <w:style w:type="paragraph" w:customStyle="1" w:styleId="6977D7F0109347FF91F9329CDE84DAF8">
    <w:name w:val="6977D7F0109347FF91F9329CDE84DAF8"/>
    <w:rsid w:val="000E4E71"/>
  </w:style>
  <w:style w:type="paragraph" w:customStyle="1" w:styleId="1260DC9BCB4D41828867A0DDD20F01D6">
    <w:name w:val="1260DC9BCB4D41828867A0DDD20F01D6"/>
    <w:rsid w:val="000E4E71"/>
  </w:style>
  <w:style w:type="paragraph" w:customStyle="1" w:styleId="B5BC42891EC94FBFAD2A3DA724860B85">
    <w:name w:val="B5BC42891EC94FBFAD2A3DA724860B85"/>
    <w:rsid w:val="000E4E71"/>
  </w:style>
  <w:style w:type="paragraph" w:customStyle="1" w:styleId="9943A3A9023B4361B3CF783982A98DF8">
    <w:name w:val="9943A3A9023B4361B3CF783982A98DF8"/>
    <w:rsid w:val="000E4E71"/>
  </w:style>
  <w:style w:type="paragraph" w:customStyle="1" w:styleId="614D95BA34304A04AF212BAB9BB24319">
    <w:name w:val="614D95BA34304A04AF212BAB9BB24319"/>
    <w:rsid w:val="000E4E71"/>
  </w:style>
  <w:style w:type="paragraph" w:customStyle="1" w:styleId="75F752AB99D94A0091835710C79C54A3">
    <w:name w:val="75F752AB99D94A0091835710C79C54A3"/>
    <w:rsid w:val="00FA6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C362-94AA-440D-B574-86EC58B2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postnataal onderzoek.dotx</Template>
  <TotalTime>4</TotalTime>
  <Pages>3</Pages>
  <Words>2709</Words>
  <Characters>14905</Characters>
  <Application>Microsoft Office Word</Application>
  <DocSecurity>0</DocSecurity>
  <Lines>124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 Jaegher</dc:creator>
  <cp:keywords/>
  <dc:description/>
  <cp:lastModifiedBy>Liesbeth Claeys</cp:lastModifiedBy>
  <cp:revision>4</cp:revision>
  <cp:lastPrinted>2019-09-06T12:52:00Z</cp:lastPrinted>
  <dcterms:created xsi:type="dcterms:W3CDTF">2024-12-17T16:02:00Z</dcterms:created>
  <dcterms:modified xsi:type="dcterms:W3CDTF">2024-12-20T09:21:00Z</dcterms:modified>
</cp:coreProperties>
</file>